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rFonts w:ascii="Open Sans" w:cs="Open Sans" w:eastAsia="Open Sans" w:hAnsi="Open Sans"/>
          <w:sz w:val="52"/>
          <w:szCs w:val="52"/>
        </w:rPr>
      </w:pPr>
      <w:r w:rsidDel="00000000" w:rsidR="00000000" w:rsidRPr="00000000">
        <w:rPr>
          <w:rFonts w:ascii="Open Sans" w:cs="Open Sans" w:eastAsia="Open Sans" w:hAnsi="Open Sans"/>
          <w:sz w:val="52"/>
          <w:szCs w:val="52"/>
          <w:rtl w:val="0"/>
        </w:rPr>
        <w:t xml:space="preserve">Resilience Worksheet</w:t>
      </w:r>
    </w:p>
    <w:p w:rsidR="00000000" w:rsidDel="00000000" w:rsidP="00000000" w:rsidRDefault="00000000" w:rsidRPr="00000000" w14:paraId="00000002">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This worksheet is designed to help you cultivate resilience by walking you through this four-step approach*. The goal is to end up with practical lists that you can turn to during challenging times. Take your time to think through each step and feel free to revise your lists as you grow and learn.</w:t>
        <w:br w:type="textWrapping"/>
      </w:r>
    </w:p>
    <w:tbl>
      <w:tblPr>
        <w:tblStyle w:val="Table1"/>
        <w:tblW w:w="10620.0" w:type="dxa"/>
        <w:jc w:val="left"/>
        <w:tblInd w:w="83.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400"/>
        <w:gridCol w:w="5220"/>
        <w:tblGridChange w:id="0">
          <w:tblGrid>
            <w:gridCol w:w="5400"/>
            <w:gridCol w:w="5220"/>
          </w:tblGrid>
        </w:tblGridChange>
      </w:tblGrid>
      <w:tr>
        <w:trPr>
          <w:cantSplit w:val="0"/>
          <w:trHeight w:val="3024" w:hRule="atLeast"/>
          <w:tblHeader w:val="0"/>
        </w:trPr>
        <w:tc>
          <w:tcPr>
            <w:shd w:fill="f2f2f2" w:val="clear"/>
            <w:vAlign w:val="center"/>
          </w:tcPr>
          <w:p w:rsidR="00000000" w:rsidDel="00000000" w:rsidP="00000000" w:rsidRDefault="00000000" w:rsidRPr="00000000" w14:paraId="00000003">
            <w:pPr>
              <w:pStyle w:val="Heading2"/>
              <w:rPr>
                <w:rFonts w:ascii="Open Sans" w:cs="Open Sans" w:eastAsia="Open Sans" w:hAnsi="Open Sans"/>
                <w:b w:val="1"/>
                <w:sz w:val="18"/>
                <w:szCs w:val="18"/>
              </w:rPr>
            </w:pPr>
            <w:r w:rsidDel="00000000" w:rsidR="00000000" w:rsidRPr="00000000">
              <w:rPr>
                <w:rFonts w:ascii="Open Sans" w:cs="Open Sans" w:eastAsia="Open Sans" w:hAnsi="Open Sans"/>
                <w:b w:val="1"/>
                <w:sz w:val="18"/>
                <w:szCs w:val="18"/>
                <w:rtl w:val="0"/>
              </w:rPr>
              <w:t xml:space="preserve">Step 1:Positive Actions</w:t>
            </w:r>
          </w:p>
          <w:p w:rsidR="00000000" w:rsidDel="00000000" w:rsidP="00000000" w:rsidRDefault="00000000" w:rsidRPr="00000000" w14:paraId="00000004">
            <w:pPr>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A </w:t>
            </w:r>
            <w:r w:rsidDel="00000000" w:rsidR="00000000" w:rsidRPr="00000000">
              <w:rPr>
                <w:rFonts w:ascii="Open Sans" w:cs="Open Sans" w:eastAsia="Open Sans" w:hAnsi="Open Sans"/>
                <w:sz w:val="18"/>
                <w:szCs w:val="18"/>
                <w:rtl w:val="0"/>
              </w:rPr>
              <w:t xml:space="preserve">go-to list of activities that help you regain emotional balance. </w:t>
            </w:r>
          </w:p>
          <w:p w:rsidR="00000000" w:rsidDel="00000000" w:rsidP="00000000" w:rsidRDefault="00000000" w:rsidRPr="00000000" w14:paraId="00000005">
            <w:pPr>
              <w:rPr>
                <w:rFonts w:ascii="Open Sans" w:cs="Open Sans" w:eastAsia="Open Sans" w:hAnsi="Open Sans"/>
                <w:sz w:val="18"/>
                <w:szCs w:val="18"/>
              </w:rPr>
            </w:pPr>
            <w:r w:rsidDel="00000000" w:rsidR="00000000" w:rsidRPr="00000000">
              <w:rPr>
                <w:rtl w:val="0"/>
              </w:rPr>
            </w:r>
          </w:p>
          <w:p w:rsidR="00000000" w:rsidDel="00000000" w:rsidP="00000000" w:rsidRDefault="00000000" w:rsidRPr="00000000" w14:paraId="00000006">
            <w:pPr>
              <w:pStyle w:val="Heading3"/>
              <w:rPr>
                <w:rFonts w:ascii="Open Sans" w:cs="Open Sans" w:eastAsia="Open Sans" w:hAnsi="Open Sans"/>
                <w:i w:val="1"/>
                <w:sz w:val="18"/>
                <w:szCs w:val="18"/>
              </w:rPr>
            </w:pPr>
            <w:r w:rsidDel="00000000" w:rsidR="00000000" w:rsidRPr="00000000">
              <w:rPr>
                <w:rFonts w:ascii="Open Sans" w:cs="Open Sans" w:eastAsia="Open Sans" w:hAnsi="Open Sans"/>
                <w:i w:val="1"/>
                <w:sz w:val="18"/>
                <w:szCs w:val="18"/>
                <w:rtl w:val="0"/>
              </w:rPr>
              <w:t xml:space="preserve">How to Apply</w:t>
            </w:r>
          </w:p>
          <w:p w:rsidR="00000000" w:rsidDel="00000000" w:rsidP="00000000" w:rsidRDefault="00000000" w:rsidRPr="00000000" w14:paraId="00000007">
            <w:pPr>
              <w:spacing w:after="160" w:line="259" w:lineRule="auto"/>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Create a list of activities—like taking a walk, reading, or engaging in a hobby—that you can turn to when feeling distressed. Consider including activities that are easily accessible and require varying levels of time and effort.</w:t>
            </w:r>
          </w:p>
        </w:tc>
        <w:tc>
          <w:tcPr>
            <w:shd w:fill="f2f2f2" w:val="clear"/>
            <w:vAlign w:val="center"/>
          </w:tcPr>
          <w:p w:rsidR="00000000" w:rsidDel="00000000" w:rsidP="00000000" w:rsidRDefault="00000000" w:rsidRPr="00000000" w14:paraId="00000008">
            <w:pPr>
              <w:rPr>
                <w:rFonts w:ascii="Open Sans" w:cs="Open Sans" w:eastAsia="Open Sans" w:hAnsi="Open Sans"/>
                <w:sz w:val="18"/>
                <w:szCs w:val="18"/>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024" w:hRule="atLeast"/>
          <w:tblHeader w:val="0"/>
        </w:trPr>
        <w:tc>
          <w:tcPr>
            <w:shd w:fill="auto" w:val="clear"/>
            <w:vAlign w:val="center"/>
          </w:tcPr>
          <w:p w:rsidR="00000000" w:rsidDel="00000000" w:rsidP="00000000" w:rsidRDefault="00000000" w:rsidRPr="00000000" w14:paraId="00000010">
            <w:pPr>
              <w:pStyle w:val="Heading2"/>
              <w:rPr>
                <w:rFonts w:ascii="Open Sans" w:cs="Open Sans" w:eastAsia="Open Sans" w:hAnsi="Open Sans"/>
                <w:i w:val="1"/>
                <w:sz w:val="18"/>
                <w:szCs w:val="18"/>
              </w:rPr>
            </w:pPr>
            <w:r w:rsidDel="00000000" w:rsidR="00000000" w:rsidRPr="00000000">
              <w:rPr>
                <w:rFonts w:ascii="Open Sans" w:cs="Open Sans" w:eastAsia="Open Sans" w:hAnsi="Open Sans"/>
                <w:b w:val="1"/>
                <w:sz w:val="18"/>
                <w:szCs w:val="18"/>
                <w:rtl w:val="0"/>
              </w:rPr>
              <w:t xml:space="preserve">Step 2: Supportive People</w:t>
            </w:r>
            <w:r w:rsidDel="00000000" w:rsidR="00000000" w:rsidRPr="00000000">
              <w:rPr>
                <w:rtl w:val="0"/>
              </w:rPr>
            </w:r>
          </w:p>
          <w:p w:rsidR="00000000" w:rsidDel="00000000" w:rsidP="00000000" w:rsidRDefault="00000000" w:rsidRPr="00000000" w14:paraId="00000011">
            <w:pPr>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A list of people you can rely on for emotional support or distraction. </w:t>
              <w:br w:type="textWrapping"/>
            </w:r>
          </w:p>
          <w:p w:rsidR="00000000" w:rsidDel="00000000" w:rsidP="00000000" w:rsidRDefault="00000000" w:rsidRPr="00000000" w14:paraId="00000012">
            <w:pPr>
              <w:pStyle w:val="Heading3"/>
              <w:rPr>
                <w:rFonts w:ascii="Open Sans" w:cs="Open Sans" w:eastAsia="Open Sans" w:hAnsi="Open Sans"/>
                <w:i w:val="1"/>
                <w:sz w:val="18"/>
                <w:szCs w:val="18"/>
              </w:rPr>
            </w:pPr>
            <w:r w:rsidDel="00000000" w:rsidR="00000000" w:rsidRPr="00000000">
              <w:rPr>
                <w:rFonts w:ascii="Open Sans" w:cs="Open Sans" w:eastAsia="Open Sans" w:hAnsi="Open Sans"/>
                <w:i w:val="1"/>
                <w:sz w:val="18"/>
                <w:szCs w:val="18"/>
                <w:rtl w:val="0"/>
              </w:rPr>
              <w:t xml:space="preserve">How to Apply</w:t>
            </w:r>
          </w:p>
          <w:p w:rsidR="00000000" w:rsidDel="00000000" w:rsidP="00000000" w:rsidRDefault="00000000" w:rsidRPr="00000000" w14:paraId="00000013">
            <w:pPr>
              <w:spacing w:after="160" w:line="259" w:lineRule="auto"/>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Identify friends, family, or mentors you can reach out to in challenging times. Think about the different kinds of support each person offers, such as emotional, practical, spiritual, or motivational.</w:t>
            </w:r>
          </w:p>
        </w:tc>
        <w:tc>
          <w:tcPr>
            <w:shd w:fill="auto" w:val="clear"/>
            <w:vAlign w:val="center"/>
          </w:tcPr>
          <w:p w:rsidR="00000000" w:rsidDel="00000000" w:rsidP="00000000" w:rsidRDefault="00000000" w:rsidRPr="00000000" w14:paraId="00000014">
            <w:pPr>
              <w:rPr>
                <w:rFonts w:ascii="Open Sans" w:cs="Open Sans" w:eastAsia="Open Sans" w:hAnsi="Open Sans"/>
                <w:sz w:val="18"/>
                <w:szCs w:val="18"/>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 </w:t>
            </w:r>
          </w:p>
        </w:tc>
      </w:tr>
      <w:tr>
        <w:trPr>
          <w:cantSplit w:val="0"/>
          <w:trHeight w:val="3024" w:hRule="atLeast"/>
          <w:tblHeader w:val="0"/>
        </w:trPr>
        <w:tc>
          <w:tcPr>
            <w:shd w:fill="f2f2f2" w:val="clear"/>
            <w:vAlign w:val="center"/>
          </w:tcPr>
          <w:p w:rsidR="00000000" w:rsidDel="00000000" w:rsidP="00000000" w:rsidRDefault="00000000" w:rsidRPr="00000000" w14:paraId="0000001C">
            <w:pPr>
              <w:pStyle w:val="Heading2"/>
              <w:rPr>
                <w:rFonts w:ascii="Open Sans" w:cs="Open Sans" w:eastAsia="Open Sans" w:hAnsi="Open Sans"/>
                <w:i w:val="1"/>
                <w:sz w:val="18"/>
                <w:szCs w:val="18"/>
              </w:rPr>
            </w:pPr>
            <w:r w:rsidDel="00000000" w:rsidR="00000000" w:rsidRPr="00000000">
              <w:rPr>
                <w:rFonts w:ascii="Open Sans" w:cs="Open Sans" w:eastAsia="Open Sans" w:hAnsi="Open Sans"/>
                <w:b w:val="1"/>
                <w:sz w:val="18"/>
                <w:szCs w:val="18"/>
                <w:rtl w:val="0"/>
              </w:rPr>
              <w:t xml:space="preserve">Step 3: Positive Self-Talk</w:t>
            </w:r>
            <w:r w:rsidDel="00000000" w:rsidR="00000000" w:rsidRPr="00000000">
              <w:rPr>
                <w:rtl w:val="0"/>
              </w:rPr>
            </w:r>
          </w:p>
          <w:p w:rsidR="00000000" w:rsidDel="00000000" w:rsidP="00000000" w:rsidRDefault="00000000" w:rsidRPr="00000000" w14:paraId="0000001D">
            <w:pPr>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Statements to reaffirm your self-worth and capabilities. </w:t>
            </w:r>
          </w:p>
          <w:p w:rsidR="00000000" w:rsidDel="00000000" w:rsidP="00000000" w:rsidRDefault="00000000" w:rsidRPr="00000000" w14:paraId="0000001E">
            <w:pPr>
              <w:pStyle w:val="Heading3"/>
              <w:rPr>
                <w:rFonts w:ascii="Open Sans" w:cs="Open Sans" w:eastAsia="Open Sans" w:hAnsi="Open Sans"/>
                <w:i w:val="1"/>
                <w:sz w:val="18"/>
                <w:szCs w:val="18"/>
              </w:rPr>
            </w:pPr>
            <w:r w:rsidDel="00000000" w:rsidR="00000000" w:rsidRPr="00000000">
              <w:rPr>
                <w:rtl w:val="0"/>
              </w:rPr>
            </w:r>
          </w:p>
          <w:p w:rsidR="00000000" w:rsidDel="00000000" w:rsidP="00000000" w:rsidRDefault="00000000" w:rsidRPr="00000000" w14:paraId="0000001F">
            <w:pPr>
              <w:pStyle w:val="Heading3"/>
              <w:rPr>
                <w:rFonts w:ascii="Open Sans" w:cs="Open Sans" w:eastAsia="Open Sans" w:hAnsi="Open Sans"/>
                <w:i w:val="1"/>
                <w:sz w:val="18"/>
                <w:szCs w:val="18"/>
              </w:rPr>
            </w:pPr>
            <w:r w:rsidDel="00000000" w:rsidR="00000000" w:rsidRPr="00000000">
              <w:rPr>
                <w:rFonts w:ascii="Open Sans" w:cs="Open Sans" w:eastAsia="Open Sans" w:hAnsi="Open Sans"/>
                <w:i w:val="1"/>
                <w:sz w:val="18"/>
                <w:szCs w:val="18"/>
                <w:rtl w:val="0"/>
              </w:rPr>
              <w:t xml:space="preserve">How to Apply</w:t>
            </w:r>
          </w:p>
          <w:p w:rsidR="00000000" w:rsidDel="00000000" w:rsidP="00000000" w:rsidRDefault="00000000" w:rsidRPr="00000000" w14:paraId="00000020">
            <w:pPr>
              <w:spacing w:after="160" w:line="259" w:lineRule="auto"/>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Write down affirmations or quotes that uplift you and refer to them when feeling down. Choose statements that resonate with you and reflect your personal beliefs and values.</w:t>
            </w:r>
          </w:p>
        </w:tc>
        <w:tc>
          <w:tcPr>
            <w:shd w:fill="f2f2f2" w:val="clear"/>
            <w:vAlign w:val="center"/>
          </w:tcPr>
          <w:p w:rsidR="00000000" w:rsidDel="00000000" w:rsidP="00000000" w:rsidRDefault="00000000" w:rsidRPr="00000000" w14:paraId="00000021">
            <w:pPr>
              <w:rPr>
                <w:rFonts w:ascii="Open Sans" w:cs="Open Sans" w:eastAsia="Open Sans" w:hAnsi="Open Sans"/>
                <w:sz w:val="18"/>
                <w:szCs w:val="18"/>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024" w:hRule="atLeast"/>
          <w:tblHeader w:val="0"/>
        </w:trPr>
        <w:tc>
          <w:tcPr>
            <w:shd w:fill="auto" w:val="clear"/>
            <w:vAlign w:val="center"/>
          </w:tcPr>
          <w:p w:rsidR="00000000" w:rsidDel="00000000" w:rsidP="00000000" w:rsidRDefault="00000000" w:rsidRPr="00000000" w14:paraId="00000029">
            <w:pPr>
              <w:pStyle w:val="Heading2"/>
              <w:rPr>
                <w:rFonts w:ascii="Open Sans" w:cs="Open Sans" w:eastAsia="Open Sans" w:hAnsi="Open Sans"/>
                <w:i w:val="1"/>
                <w:sz w:val="18"/>
                <w:szCs w:val="18"/>
              </w:rPr>
            </w:pPr>
            <w:r w:rsidDel="00000000" w:rsidR="00000000" w:rsidRPr="00000000">
              <w:rPr>
                <w:rFonts w:ascii="Open Sans" w:cs="Open Sans" w:eastAsia="Open Sans" w:hAnsi="Open Sans"/>
                <w:b w:val="1"/>
                <w:sz w:val="18"/>
                <w:szCs w:val="18"/>
                <w:rtl w:val="0"/>
              </w:rPr>
              <w:t xml:space="preserve">Step 4: Things to Avoid</w:t>
            </w:r>
            <w:r w:rsidDel="00000000" w:rsidR="00000000" w:rsidRPr="00000000">
              <w:rPr>
                <w:rtl w:val="0"/>
              </w:rPr>
            </w:r>
          </w:p>
          <w:p w:rsidR="00000000" w:rsidDel="00000000" w:rsidP="00000000" w:rsidRDefault="00000000" w:rsidRPr="00000000" w14:paraId="0000002A">
            <w:pPr>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Identifying triggers or situations that negatively affect your emotional state. </w:t>
            </w:r>
          </w:p>
          <w:p w:rsidR="00000000" w:rsidDel="00000000" w:rsidP="00000000" w:rsidRDefault="00000000" w:rsidRPr="00000000" w14:paraId="0000002B">
            <w:pPr>
              <w:rPr>
                <w:rFonts w:ascii="Open Sans" w:cs="Open Sans" w:eastAsia="Open Sans" w:hAnsi="Open Sans"/>
                <w:sz w:val="18"/>
                <w:szCs w:val="18"/>
              </w:rPr>
            </w:pPr>
            <w:r w:rsidDel="00000000" w:rsidR="00000000" w:rsidRPr="00000000">
              <w:rPr>
                <w:rtl w:val="0"/>
              </w:rPr>
            </w:r>
          </w:p>
          <w:p w:rsidR="00000000" w:rsidDel="00000000" w:rsidP="00000000" w:rsidRDefault="00000000" w:rsidRPr="00000000" w14:paraId="0000002C">
            <w:pPr>
              <w:pStyle w:val="Heading3"/>
              <w:rPr>
                <w:rFonts w:ascii="Open Sans" w:cs="Open Sans" w:eastAsia="Open Sans" w:hAnsi="Open Sans"/>
                <w:i w:val="1"/>
                <w:sz w:val="18"/>
                <w:szCs w:val="18"/>
              </w:rPr>
            </w:pPr>
            <w:r w:rsidDel="00000000" w:rsidR="00000000" w:rsidRPr="00000000">
              <w:rPr>
                <w:rFonts w:ascii="Open Sans" w:cs="Open Sans" w:eastAsia="Open Sans" w:hAnsi="Open Sans"/>
                <w:i w:val="1"/>
                <w:sz w:val="18"/>
                <w:szCs w:val="18"/>
                <w:rtl w:val="0"/>
              </w:rPr>
              <w:t xml:space="preserve">How to Apply</w:t>
            </w:r>
          </w:p>
          <w:p w:rsidR="00000000" w:rsidDel="00000000" w:rsidP="00000000" w:rsidRDefault="00000000" w:rsidRPr="00000000" w14:paraId="0000002D">
            <w:pPr>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Make a list of situations, people, or activities to avoid during a challenging period. Think about potential triggers or stressors that could throw you off balance and how you can mitigate them.</w:t>
            </w:r>
          </w:p>
        </w:tc>
        <w:tc>
          <w:tcPr>
            <w:shd w:fill="auto" w:val="clear"/>
            <w:vAlign w:val="center"/>
          </w:tcPr>
          <w:p w:rsidR="00000000" w:rsidDel="00000000" w:rsidP="00000000" w:rsidRDefault="00000000" w:rsidRPr="00000000" w14:paraId="0000002E">
            <w:pPr>
              <w:rPr>
                <w:rFonts w:ascii="Open Sans" w:cs="Open Sans" w:eastAsia="Open Sans" w:hAnsi="Open Sans"/>
                <w:sz w:val="18"/>
                <w:szCs w:val="18"/>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36">
      <w:pPr>
        <w:rPr>
          <w:rFonts w:ascii="Open Sans" w:cs="Open Sans" w:eastAsia="Open Sans" w:hAnsi="Open Sans"/>
          <w:sz w:val="20"/>
          <w:szCs w:val="20"/>
        </w:rPr>
      </w:pPr>
      <w:r w:rsidDel="00000000" w:rsidR="00000000" w:rsidRPr="00000000">
        <w:rPr>
          <w:rtl w:val="0"/>
        </w:rPr>
      </w:r>
    </w:p>
    <w:sectPr>
      <w:footerReference r:id="rId7" w:type="default"/>
      <w:pgSz w:h="15840" w:w="12240" w:orient="portrait"/>
      <w:pgMar w:bottom="720" w:top="540" w:left="720" w:right="720" w:header="720" w:footer="10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Noto Sans Symbols">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Open Sans" w:cs="Open Sans" w:eastAsia="Open Sans" w:hAnsi="Open Sans"/>
        <w:b w:val="0"/>
        <w:i w:val="1"/>
        <w:smallCaps w:val="0"/>
        <w:strike w:val="0"/>
        <w:color w:val="000000"/>
        <w:sz w:val="16"/>
        <w:szCs w:val="16"/>
        <w:u w:val="none"/>
        <w:shd w:fill="auto" w:val="clear"/>
        <w:vertAlign w:val="baseline"/>
      </w:rPr>
    </w:pPr>
    <w:r w:rsidDel="00000000" w:rsidR="00000000" w:rsidRPr="00000000">
      <w:rPr>
        <w:rFonts w:ascii="Open Sans" w:cs="Open Sans" w:eastAsia="Open Sans" w:hAnsi="Open Sans"/>
        <w:b w:val="0"/>
        <w:i w:val="1"/>
        <w:smallCaps w:val="0"/>
        <w:strike w:val="0"/>
        <w:color w:val="000000"/>
        <w:sz w:val="16"/>
        <w:szCs w:val="16"/>
        <w:u w:val="none"/>
        <w:shd w:fill="auto" w:val="clear"/>
        <w:vertAlign w:val="baseline"/>
        <w:rtl w:val="0"/>
      </w:rPr>
      <w:t xml:space="preserve">*Adapted from the Emergency Self-Care Plan developed by Elaine S. Rinfrette, PhD, LCSW</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6262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62626"/>
      <w:sz w:val="28"/>
      <w:szCs w:val="28"/>
    </w:rPr>
  </w:style>
  <w:style w:type="paragraph" w:styleId="Heading3">
    <w:name w:val="heading 3"/>
    <w:basedOn w:val="Normal"/>
    <w:next w:val="Normal"/>
    <w:pPr>
      <w:keepNext w:val="1"/>
      <w:keepLines w:val="1"/>
      <w:spacing w:after="0" w:before="40" w:lineRule="auto"/>
    </w:pPr>
    <w:rPr>
      <w:rFonts w:ascii="Calibri" w:cs="Calibri" w:eastAsia="Calibri" w:hAnsi="Calibri"/>
      <w:color w:val="0d0d0d"/>
      <w:sz w:val="24"/>
      <w:szCs w:val="24"/>
    </w:rPr>
  </w:style>
  <w:style w:type="paragraph" w:styleId="Heading4">
    <w:name w:val="heading 4"/>
    <w:basedOn w:val="Normal"/>
    <w:next w:val="Normal"/>
    <w:pPr>
      <w:keepNext w:val="1"/>
      <w:keepLines w:val="1"/>
      <w:spacing w:after="0" w:before="40" w:lineRule="auto"/>
    </w:pPr>
    <w:rPr>
      <w:i w:val="1"/>
    </w:rPr>
  </w:style>
  <w:style w:type="paragraph" w:styleId="Heading5">
    <w:name w:val="heading 5"/>
    <w:basedOn w:val="Normal"/>
    <w:next w:val="Normal"/>
    <w:pPr>
      <w:keepNext w:val="1"/>
      <w:keepLines w:val="1"/>
      <w:spacing w:after="0" w:before="40" w:lineRule="auto"/>
    </w:pPr>
    <w:rPr>
      <w:color w:val="404040"/>
    </w:rPr>
  </w:style>
  <w:style w:type="paragraph" w:styleId="Heading6">
    <w:name w:val="heading 6"/>
    <w:basedOn w:val="Normal"/>
    <w:next w:val="Normal"/>
    <w:pPr>
      <w:keepNext w:val="1"/>
      <w:keepLines w:val="1"/>
      <w:spacing w:after="0" w:before="40" w:lineRule="auto"/>
    </w:pPr>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Normal" w:default="1">
    <w:name w:val="Normal"/>
    <w:qFormat w:val="1"/>
    <w:rsid w:val="00DD7A77"/>
  </w:style>
  <w:style w:type="paragraph" w:styleId="Heading1">
    <w:name w:val="heading 1"/>
    <w:basedOn w:val="Normal"/>
    <w:next w:val="Normal"/>
    <w:link w:val="Heading1Char"/>
    <w:uiPriority w:val="9"/>
    <w:qFormat w:val="1"/>
    <w:rsid w:val="00DD7A77"/>
    <w:pPr>
      <w:keepNext w:val="1"/>
      <w:keepLines w:val="1"/>
      <w:spacing w:after="0" w:before="240"/>
      <w:outlineLvl w:val="0"/>
    </w:pPr>
    <w:rPr>
      <w:rFonts w:asciiTheme="majorHAnsi" w:cstheme="majorBidi" w:eastAsiaTheme="majorEastAsia" w:hAnsiTheme="majorHAnsi"/>
      <w:color w:val="262626" w:themeColor="text1" w:themeTint="0000D9"/>
      <w:sz w:val="32"/>
      <w:szCs w:val="32"/>
    </w:rPr>
  </w:style>
  <w:style w:type="paragraph" w:styleId="Heading2">
    <w:name w:val="heading 2"/>
    <w:basedOn w:val="Normal"/>
    <w:next w:val="Normal"/>
    <w:link w:val="Heading2Char"/>
    <w:uiPriority w:val="9"/>
    <w:unhideWhenUsed w:val="1"/>
    <w:qFormat w:val="1"/>
    <w:rsid w:val="00DD7A77"/>
    <w:pPr>
      <w:keepNext w:val="1"/>
      <w:keepLines w:val="1"/>
      <w:spacing w:after="0" w:before="40"/>
      <w:outlineLvl w:val="1"/>
    </w:pPr>
    <w:rPr>
      <w:rFonts w:asciiTheme="majorHAnsi" w:cstheme="majorBidi" w:eastAsiaTheme="majorEastAsia" w:hAnsiTheme="majorHAnsi"/>
      <w:color w:val="262626" w:themeColor="text1" w:themeTint="0000D9"/>
      <w:sz w:val="28"/>
      <w:szCs w:val="28"/>
    </w:rPr>
  </w:style>
  <w:style w:type="paragraph" w:styleId="Heading3">
    <w:name w:val="heading 3"/>
    <w:basedOn w:val="Normal"/>
    <w:next w:val="Normal"/>
    <w:link w:val="Heading3Char"/>
    <w:uiPriority w:val="9"/>
    <w:unhideWhenUsed w:val="1"/>
    <w:qFormat w:val="1"/>
    <w:rsid w:val="00DD7A77"/>
    <w:pPr>
      <w:keepNext w:val="1"/>
      <w:keepLines w:val="1"/>
      <w:spacing w:after="0" w:before="40"/>
      <w:outlineLvl w:val="2"/>
    </w:pPr>
    <w:rPr>
      <w:rFonts w:asciiTheme="majorHAnsi" w:cstheme="majorBidi" w:eastAsiaTheme="majorEastAsia" w:hAnsiTheme="majorHAnsi"/>
      <w:color w:val="0d0d0d" w:themeColor="text1" w:themeTint="0000F2"/>
      <w:sz w:val="24"/>
      <w:szCs w:val="24"/>
    </w:rPr>
  </w:style>
  <w:style w:type="paragraph" w:styleId="Heading4">
    <w:name w:val="heading 4"/>
    <w:basedOn w:val="Normal"/>
    <w:next w:val="Normal"/>
    <w:link w:val="Heading4Char"/>
    <w:uiPriority w:val="9"/>
    <w:semiHidden w:val="1"/>
    <w:unhideWhenUsed w:val="1"/>
    <w:qFormat w:val="1"/>
    <w:rsid w:val="00DD7A77"/>
    <w:pPr>
      <w:keepNext w:val="1"/>
      <w:keepLines w:val="1"/>
      <w:spacing w:after="0" w:before="40"/>
      <w:outlineLvl w:val="3"/>
    </w:pPr>
    <w:rPr>
      <w:i w:val="1"/>
      <w:iCs w:val="1"/>
    </w:rPr>
  </w:style>
  <w:style w:type="paragraph" w:styleId="Heading5">
    <w:name w:val="heading 5"/>
    <w:basedOn w:val="Normal"/>
    <w:next w:val="Normal"/>
    <w:link w:val="Heading5Char"/>
    <w:uiPriority w:val="9"/>
    <w:semiHidden w:val="1"/>
    <w:unhideWhenUsed w:val="1"/>
    <w:qFormat w:val="1"/>
    <w:rsid w:val="00DD7A77"/>
    <w:pPr>
      <w:keepNext w:val="1"/>
      <w:keepLines w:val="1"/>
      <w:spacing w:after="0" w:before="40"/>
      <w:outlineLvl w:val="4"/>
    </w:pPr>
    <w:rPr>
      <w:color w:val="404040" w:themeColor="text1" w:themeTint="0000BF"/>
    </w:rPr>
  </w:style>
  <w:style w:type="paragraph" w:styleId="Heading6">
    <w:name w:val="heading 6"/>
    <w:basedOn w:val="Normal"/>
    <w:next w:val="Normal"/>
    <w:link w:val="Heading6Char"/>
    <w:uiPriority w:val="9"/>
    <w:semiHidden w:val="1"/>
    <w:unhideWhenUsed w:val="1"/>
    <w:qFormat w:val="1"/>
    <w:rsid w:val="00DD7A77"/>
    <w:pPr>
      <w:keepNext w:val="1"/>
      <w:keepLines w:val="1"/>
      <w:spacing w:after="0" w:before="40"/>
      <w:outlineLvl w:val="5"/>
    </w:pPr>
  </w:style>
  <w:style w:type="paragraph" w:styleId="Heading7">
    <w:name w:val="heading 7"/>
    <w:basedOn w:val="Normal"/>
    <w:next w:val="Normal"/>
    <w:link w:val="Heading7Char"/>
    <w:uiPriority w:val="9"/>
    <w:semiHidden w:val="1"/>
    <w:unhideWhenUsed w:val="1"/>
    <w:qFormat w:val="1"/>
    <w:rsid w:val="00DD7A77"/>
    <w:pPr>
      <w:keepNext w:val="1"/>
      <w:keepLines w:val="1"/>
      <w:spacing w:after="0" w:before="40"/>
      <w:outlineLvl w:val="6"/>
    </w:pPr>
    <w:rPr>
      <w:rFonts w:asciiTheme="majorHAnsi" w:cstheme="majorBidi" w:eastAsiaTheme="majorEastAsia" w:hAnsiTheme="majorHAnsi"/>
      <w:i w:val="1"/>
      <w:iCs w:val="1"/>
    </w:rPr>
  </w:style>
  <w:style w:type="paragraph" w:styleId="Heading8">
    <w:name w:val="heading 8"/>
    <w:basedOn w:val="Normal"/>
    <w:next w:val="Normal"/>
    <w:link w:val="Heading8Char"/>
    <w:uiPriority w:val="9"/>
    <w:semiHidden w:val="1"/>
    <w:unhideWhenUsed w:val="1"/>
    <w:qFormat w:val="1"/>
    <w:rsid w:val="00DD7A77"/>
    <w:pPr>
      <w:keepNext w:val="1"/>
      <w:keepLines w:val="1"/>
      <w:spacing w:after="0" w:before="40"/>
      <w:outlineLvl w:val="7"/>
    </w:pPr>
    <w:rPr>
      <w:color w:val="262626" w:themeColor="text1" w:themeTint="0000D9"/>
      <w:sz w:val="21"/>
      <w:szCs w:val="21"/>
    </w:rPr>
  </w:style>
  <w:style w:type="paragraph" w:styleId="Heading9">
    <w:name w:val="heading 9"/>
    <w:basedOn w:val="Normal"/>
    <w:next w:val="Normal"/>
    <w:link w:val="Heading9Char"/>
    <w:uiPriority w:val="9"/>
    <w:semiHidden w:val="1"/>
    <w:unhideWhenUsed w:val="1"/>
    <w:qFormat w:val="1"/>
    <w:rsid w:val="00DD7A77"/>
    <w:pPr>
      <w:keepNext w:val="1"/>
      <w:keepLines w:val="1"/>
      <w:spacing w:after="0" w:before="40"/>
      <w:outlineLvl w:val="8"/>
    </w:pPr>
    <w:rPr>
      <w:rFonts w:asciiTheme="majorHAnsi" w:cstheme="majorBidi" w:eastAsiaTheme="majorEastAsia" w:hAnsiTheme="majorHAnsi"/>
      <w:i w:val="1"/>
      <w:iCs w:val="1"/>
      <w:color w:val="262626" w:themeColor="text1" w:themeTint="0000D9"/>
      <w:sz w:val="21"/>
      <w:szCs w:val="2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val="1"/>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NoSpacing">
    <w:name w:val="No Spacing"/>
    <w:uiPriority w:val="1"/>
    <w:qFormat w:val="1"/>
    <w:rsid w:val="00DD7A77"/>
    <w:pPr>
      <w:spacing w:after="0" w:line="240" w:lineRule="auto"/>
    </w:pPr>
  </w:style>
  <w:style w:type="character" w:styleId="Heading1Char" w:customStyle="1">
    <w:name w:val="Heading 1 Char"/>
    <w:basedOn w:val="DefaultParagraphFont"/>
    <w:link w:val="Heading1"/>
    <w:uiPriority w:val="9"/>
    <w:rsid w:val="00DD7A77"/>
    <w:rPr>
      <w:rFonts w:asciiTheme="majorHAnsi" w:cstheme="majorBidi" w:eastAsiaTheme="majorEastAsia" w:hAnsiTheme="majorHAnsi"/>
      <w:color w:val="262626" w:themeColor="text1" w:themeTint="0000D9"/>
      <w:sz w:val="32"/>
      <w:szCs w:val="32"/>
    </w:rPr>
  </w:style>
  <w:style w:type="character" w:styleId="Heading2Char" w:customStyle="1">
    <w:name w:val="Heading 2 Char"/>
    <w:basedOn w:val="DefaultParagraphFont"/>
    <w:link w:val="Heading2"/>
    <w:uiPriority w:val="9"/>
    <w:rsid w:val="00DD7A77"/>
    <w:rPr>
      <w:rFonts w:asciiTheme="majorHAnsi" w:cstheme="majorBidi" w:eastAsiaTheme="majorEastAsia" w:hAnsiTheme="majorHAnsi"/>
      <w:color w:val="262626" w:themeColor="text1" w:themeTint="0000D9"/>
      <w:sz w:val="28"/>
      <w:szCs w:val="28"/>
    </w:rPr>
  </w:style>
  <w:style w:type="character" w:styleId="Heading3Char" w:customStyle="1">
    <w:name w:val="Heading 3 Char"/>
    <w:basedOn w:val="DefaultParagraphFont"/>
    <w:link w:val="Heading3"/>
    <w:uiPriority w:val="9"/>
    <w:rsid w:val="00DD7A77"/>
    <w:rPr>
      <w:rFonts w:asciiTheme="majorHAnsi" w:cstheme="majorBidi" w:eastAsiaTheme="majorEastAsia" w:hAnsiTheme="majorHAnsi"/>
      <w:color w:val="0d0d0d" w:themeColor="text1" w:themeTint="0000F2"/>
      <w:sz w:val="24"/>
      <w:szCs w:val="24"/>
    </w:rPr>
  </w:style>
  <w:style w:type="paragraph" w:styleId="Title">
    <w:name w:val="Title"/>
    <w:basedOn w:val="Normal"/>
    <w:next w:val="Normal"/>
    <w:link w:val="TitleChar"/>
    <w:uiPriority w:val="10"/>
    <w:qFormat w:val="1"/>
    <w:rsid w:val="00DD7A77"/>
    <w:pPr>
      <w:spacing w:after="0" w:line="240" w:lineRule="auto"/>
      <w:contextualSpacing w:val="1"/>
    </w:pPr>
    <w:rPr>
      <w:rFonts w:asciiTheme="majorHAnsi" w:cstheme="majorBidi" w:eastAsiaTheme="majorEastAsia" w:hAnsiTheme="majorHAnsi"/>
      <w:spacing w:val="-10"/>
      <w:sz w:val="56"/>
      <w:szCs w:val="56"/>
    </w:rPr>
  </w:style>
  <w:style w:type="character" w:styleId="TitleChar" w:customStyle="1">
    <w:name w:val="Title Char"/>
    <w:basedOn w:val="DefaultParagraphFont"/>
    <w:link w:val="Title"/>
    <w:uiPriority w:val="10"/>
    <w:rsid w:val="00DD7A77"/>
    <w:rPr>
      <w:rFonts w:asciiTheme="majorHAnsi" w:cstheme="majorBidi" w:eastAsiaTheme="majorEastAsia" w:hAnsiTheme="majorHAnsi"/>
      <w:spacing w:val="-10"/>
      <w:sz w:val="56"/>
      <w:szCs w:val="56"/>
    </w:rPr>
  </w:style>
  <w:style w:type="paragraph" w:styleId="Subtitle">
    <w:name w:val="Subtitle"/>
    <w:basedOn w:val="Normal"/>
    <w:next w:val="Normal"/>
    <w:link w:val="SubtitleChar"/>
    <w:uiPriority w:val="11"/>
    <w:qFormat w:val="1"/>
    <w:rsid w:val="00DD7A77"/>
    <w:pPr>
      <w:numPr>
        <w:ilvl w:val="1"/>
      </w:numPr>
    </w:pPr>
    <w:rPr>
      <w:color w:val="5a5a5a" w:themeColor="text1" w:themeTint="0000A5"/>
      <w:spacing w:val="15"/>
    </w:rPr>
  </w:style>
  <w:style w:type="character" w:styleId="SubtitleChar" w:customStyle="1">
    <w:name w:val="Subtitle Char"/>
    <w:basedOn w:val="DefaultParagraphFont"/>
    <w:link w:val="Subtitle"/>
    <w:uiPriority w:val="11"/>
    <w:rsid w:val="00DD7A77"/>
    <w:rPr>
      <w:color w:val="5a5a5a" w:themeColor="text1" w:themeTint="0000A5"/>
      <w:spacing w:val="15"/>
    </w:rPr>
  </w:style>
  <w:style w:type="paragraph" w:styleId="ListParagraph">
    <w:name w:val="List Paragraph"/>
    <w:basedOn w:val="Normal"/>
    <w:uiPriority w:val="34"/>
    <w:qFormat w:val="1"/>
    <w:rsid w:val="00FC693F"/>
    <w:pPr>
      <w:ind w:left="720"/>
      <w:contextualSpacing w:val="1"/>
    </w:pPr>
  </w:style>
  <w:style w:type="paragraph" w:styleId="BodyText">
    <w:name w:val="Body Text"/>
    <w:basedOn w:val="Normal"/>
    <w:link w:val="BodyTextChar"/>
    <w:uiPriority w:val="99"/>
    <w:unhideWhenUsed w:val="1"/>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val="1"/>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val="1"/>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val="1"/>
    <w:rsid w:val="00AA1D8D"/>
    <w:pPr>
      <w:ind w:left="360" w:hanging="360"/>
      <w:contextualSpacing w:val="1"/>
    </w:pPr>
  </w:style>
  <w:style w:type="paragraph" w:styleId="List2">
    <w:name w:val="List 2"/>
    <w:basedOn w:val="Normal"/>
    <w:uiPriority w:val="99"/>
    <w:unhideWhenUsed w:val="1"/>
    <w:rsid w:val="00326F90"/>
    <w:pPr>
      <w:ind w:left="720" w:hanging="360"/>
      <w:contextualSpacing w:val="1"/>
    </w:pPr>
  </w:style>
  <w:style w:type="paragraph" w:styleId="List3">
    <w:name w:val="List 3"/>
    <w:basedOn w:val="Normal"/>
    <w:uiPriority w:val="99"/>
    <w:unhideWhenUsed w:val="1"/>
    <w:rsid w:val="00326F90"/>
    <w:pPr>
      <w:ind w:left="1080" w:hanging="360"/>
      <w:contextualSpacing w:val="1"/>
    </w:pPr>
  </w:style>
  <w:style w:type="paragraph" w:styleId="ListBullet">
    <w:name w:val="List Bullet"/>
    <w:basedOn w:val="Normal"/>
    <w:uiPriority w:val="99"/>
    <w:unhideWhenUsed w:val="1"/>
    <w:rsid w:val="00326F90"/>
    <w:pPr>
      <w:numPr>
        <w:numId w:val="1"/>
      </w:numPr>
      <w:contextualSpacing w:val="1"/>
    </w:pPr>
  </w:style>
  <w:style w:type="paragraph" w:styleId="ListBullet2">
    <w:name w:val="List Bullet 2"/>
    <w:basedOn w:val="Normal"/>
    <w:uiPriority w:val="99"/>
    <w:unhideWhenUsed w:val="1"/>
    <w:rsid w:val="00326F90"/>
    <w:pPr>
      <w:numPr>
        <w:numId w:val="2"/>
      </w:numPr>
      <w:contextualSpacing w:val="1"/>
    </w:pPr>
  </w:style>
  <w:style w:type="paragraph" w:styleId="ListBullet3">
    <w:name w:val="List Bullet 3"/>
    <w:basedOn w:val="Normal"/>
    <w:uiPriority w:val="99"/>
    <w:unhideWhenUsed w:val="1"/>
    <w:rsid w:val="00326F90"/>
    <w:pPr>
      <w:numPr>
        <w:numId w:val="3"/>
      </w:numPr>
      <w:contextualSpacing w:val="1"/>
    </w:pPr>
  </w:style>
  <w:style w:type="paragraph" w:styleId="ListNumber">
    <w:name w:val="List Number"/>
    <w:basedOn w:val="Normal"/>
    <w:uiPriority w:val="99"/>
    <w:unhideWhenUsed w:val="1"/>
    <w:rsid w:val="00326F90"/>
    <w:pPr>
      <w:numPr>
        <w:numId w:val="5"/>
      </w:numPr>
      <w:contextualSpacing w:val="1"/>
    </w:pPr>
  </w:style>
  <w:style w:type="paragraph" w:styleId="ListNumber2">
    <w:name w:val="List Number 2"/>
    <w:basedOn w:val="Normal"/>
    <w:uiPriority w:val="99"/>
    <w:unhideWhenUsed w:val="1"/>
    <w:rsid w:val="0029639D"/>
    <w:pPr>
      <w:numPr>
        <w:numId w:val="6"/>
      </w:numPr>
      <w:contextualSpacing w:val="1"/>
    </w:pPr>
  </w:style>
  <w:style w:type="paragraph" w:styleId="ListNumber3">
    <w:name w:val="List Number 3"/>
    <w:basedOn w:val="Normal"/>
    <w:uiPriority w:val="99"/>
    <w:unhideWhenUsed w:val="1"/>
    <w:rsid w:val="0029639D"/>
    <w:pPr>
      <w:numPr>
        <w:numId w:val="7"/>
      </w:numPr>
      <w:contextualSpacing w:val="1"/>
    </w:pPr>
  </w:style>
  <w:style w:type="paragraph" w:styleId="ListContinue">
    <w:name w:val="List Continue"/>
    <w:basedOn w:val="Normal"/>
    <w:uiPriority w:val="99"/>
    <w:unhideWhenUsed w:val="1"/>
    <w:rsid w:val="0029639D"/>
    <w:pPr>
      <w:spacing w:after="120"/>
      <w:ind w:left="360"/>
      <w:contextualSpacing w:val="1"/>
    </w:pPr>
  </w:style>
  <w:style w:type="paragraph" w:styleId="ListContinue2">
    <w:name w:val="List Continue 2"/>
    <w:basedOn w:val="Normal"/>
    <w:uiPriority w:val="99"/>
    <w:unhideWhenUsed w:val="1"/>
    <w:rsid w:val="0029639D"/>
    <w:pPr>
      <w:spacing w:after="120"/>
      <w:ind w:left="720"/>
      <w:contextualSpacing w:val="1"/>
    </w:pPr>
  </w:style>
  <w:style w:type="paragraph" w:styleId="ListContinue3">
    <w:name w:val="List Continue 3"/>
    <w:basedOn w:val="Normal"/>
    <w:uiPriority w:val="99"/>
    <w:unhideWhenUsed w:val="1"/>
    <w:rsid w:val="0029639D"/>
    <w:pPr>
      <w:spacing w:after="120"/>
      <w:ind w:left="1080"/>
      <w:contextualSpacing w:val="1"/>
    </w:pPr>
  </w:style>
  <w:style w:type="paragraph" w:styleId="MacroText">
    <w:name w:val="macro"/>
    <w:link w:val="MacroTextChar"/>
    <w:uiPriority w:val="99"/>
    <w:unhideWhenUsed w:val="1"/>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val="1"/>
    <w:rsid w:val="00DD7A77"/>
    <w:pPr>
      <w:spacing w:before="200"/>
      <w:ind w:left="864" w:right="864"/>
    </w:pPr>
    <w:rPr>
      <w:i w:val="1"/>
      <w:iCs w:val="1"/>
      <w:color w:val="404040" w:themeColor="text1" w:themeTint="0000BF"/>
    </w:rPr>
  </w:style>
  <w:style w:type="character" w:styleId="QuoteChar" w:customStyle="1">
    <w:name w:val="Quote Char"/>
    <w:basedOn w:val="DefaultParagraphFont"/>
    <w:link w:val="Quote"/>
    <w:uiPriority w:val="29"/>
    <w:rsid w:val="00DD7A77"/>
    <w:rPr>
      <w:i w:val="1"/>
      <w:iCs w:val="1"/>
      <w:color w:val="404040" w:themeColor="text1" w:themeTint="0000BF"/>
    </w:rPr>
  </w:style>
  <w:style w:type="character" w:styleId="Heading4Char" w:customStyle="1">
    <w:name w:val="Heading 4 Char"/>
    <w:basedOn w:val="DefaultParagraphFont"/>
    <w:link w:val="Heading4"/>
    <w:uiPriority w:val="9"/>
    <w:semiHidden w:val="1"/>
    <w:rsid w:val="00DD7A77"/>
    <w:rPr>
      <w:i w:val="1"/>
      <w:iCs w:val="1"/>
    </w:rPr>
  </w:style>
  <w:style w:type="character" w:styleId="Heading5Char" w:customStyle="1">
    <w:name w:val="Heading 5 Char"/>
    <w:basedOn w:val="DefaultParagraphFont"/>
    <w:link w:val="Heading5"/>
    <w:uiPriority w:val="9"/>
    <w:semiHidden w:val="1"/>
    <w:rsid w:val="00DD7A77"/>
    <w:rPr>
      <w:color w:val="404040" w:themeColor="text1" w:themeTint="0000BF"/>
    </w:rPr>
  </w:style>
  <w:style w:type="character" w:styleId="Heading6Char" w:customStyle="1">
    <w:name w:val="Heading 6 Char"/>
    <w:basedOn w:val="DefaultParagraphFont"/>
    <w:link w:val="Heading6"/>
    <w:uiPriority w:val="9"/>
    <w:semiHidden w:val="1"/>
    <w:rsid w:val="00DD7A77"/>
  </w:style>
  <w:style w:type="character" w:styleId="Heading7Char" w:customStyle="1">
    <w:name w:val="Heading 7 Char"/>
    <w:basedOn w:val="DefaultParagraphFont"/>
    <w:link w:val="Heading7"/>
    <w:uiPriority w:val="9"/>
    <w:semiHidden w:val="1"/>
    <w:rsid w:val="00DD7A77"/>
    <w:rPr>
      <w:rFonts w:asciiTheme="majorHAnsi" w:cstheme="majorBidi" w:eastAsiaTheme="majorEastAsia" w:hAnsiTheme="majorHAnsi"/>
      <w:i w:val="1"/>
      <w:iCs w:val="1"/>
    </w:rPr>
  </w:style>
  <w:style w:type="character" w:styleId="Heading8Char" w:customStyle="1">
    <w:name w:val="Heading 8 Char"/>
    <w:basedOn w:val="DefaultParagraphFont"/>
    <w:link w:val="Heading8"/>
    <w:uiPriority w:val="9"/>
    <w:semiHidden w:val="1"/>
    <w:rsid w:val="00DD7A77"/>
    <w:rPr>
      <w:color w:val="262626" w:themeColor="text1" w:themeTint="0000D9"/>
      <w:sz w:val="21"/>
      <w:szCs w:val="21"/>
    </w:rPr>
  </w:style>
  <w:style w:type="character" w:styleId="Heading9Char" w:customStyle="1">
    <w:name w:val="Heading 9 Char"/>
    <w:basedOn w:val="DefaultParagraphFont"/>
    <w:link w:val="Heading9"/>
    <w:uiPriority w:val="9"/>
    <w:semiHidden w:val="1"/>
    <w:rsid w:val="00DD7A77"/>
    <w:rPr>
      <w:rFonts w:asciiTheme="majorHAnsi" w:cstheme="majorBidi" w:eastAsiaTheme="majorEastAsia" w:hAnsiTheme="majorHAnsi"/>
      <w:i w:val="1"/>
      <w:iCs w:val="1"/>
      <w:color w:val="262626" w:themeColor="text1" w:themeTint="0000D9"/>
      <w:sz w:val="21"/>
      <w:szCs w:val="21"/>
    </w:rPr>
  </w:style>
  <w:style w:type="paragraph" w:styleId="Caption">
    <w:name w:val="caption"/>
    <w:basedOn w:val="Normal"/>
    <w:next w:val="Normal"/>
    <w:uiPriority w:val="35"/>
    <w:semiHidden w:val="1"/>
    <w:unhideWhenUsed w:val="1"/>
    <w:qFormat w:val="1"/>
    <w:rsid w:val="00DD7A77"/>
    <w:pPr>
      <w:spacing w:after="200" w:line="240" w:lineRule="auto"/>
    </w:pPr>
    <w:rPr>
      <w:i w:val="1"/>
      <w:iCs w:val="1"/>
      <w:color w:val="1f497d" w:themeColor="text2"/>
      <w:sz w:val="18"/>
      <w:szCs w:val="18"/>
    </w:rPr>
  </w:style>
  <w:style w:type="character" w:styleId="Strong">
    <w:name w:val="Strong"/>
    <w:basedOn w:val="DefaultParagraphFont"/>
    <w:uiPriority w:val="22"/>
    <w:qFormat w:val="1"/>
    <w:rsid w:val="00DD7A77"/>
    <w:rPr>
      <w:b w:val="1"/>
      <w:bCs w:val="1"/>
      <w:color w:val="auto"/>
    </w:rPr>
  </w:style>
  <w:style w:type="character" w:styleId="Emphasis">
    <w:name w:val="Emphasis"/>
    <w:basedOn w:val="DefaultParagraphFont"/>
    <w:uiPriority w:val="20"/>
    <w:qFormat w:val="1"/>
    <w:rsid w:val="00DD7A77"/>
    <w:rPr>
      <w:i w:val="1"/>
      <w:iCs w:val="1"/>
      <w:color w:val="auto"/>
    </w:rPr>
  </w:style>
  <w:style w:type="paragraph" w:styleId="IntenseQuote">
    <w:name w:val="Intense Quote"/>
    <w:basedOn w:val="Normal"/>
    <w:next w:val="Normal"/>
    <w:link w:val="IntenseQuoteChar"/>
    <w:uiPriority w:val="30"/>
    <w:qFormat w:val="1"/>
    <w:rsid w:val="00DD7A77"/>
    <w:pPr>
      <w:pBdr>
        <w:top w:color="404040" w:space="10" w:sz="4" w:themeColor="text1" w:themeTint="0000BF" w:val="single"/>
        <w:bottom w:color="404040" w:space="10" w:sz="4" w:themeColor="text1" w:themeTint="0000BF" w:val="single"/>
      </w:pBdr>
      <w:spacing w:after="360" w:before="360"/>
      <w:ind w:left="864" w:right="864"/>
      <w:jc w:val="center"/>
    </w:pPr>
    <w:rPr>
      <w:i w:val="1"/>
      <w:iCs w:val="1"/>
      <w:color w:val="404040" w:themeColor="text1" w:themeTint="0000BF"/>
    </w:rPr>
  </w:style>
  <w:style w:type="character" w:styleId="IntenseQuoteChar" w:customStyle="1">
    <w:name w:val="Intense Quote Char"/>
    <w:basedOn w:val="DefaultParagraphFont"/>
    <w:link w:val="IntenseQuote"/>
    <w:uiPriority w:val="30"/>
    <w:rsid w:val="00DD7A77"/>
    <w:rPr>
      <w:i w:val="1"/>
      <w:iCs w:val="1"/>
      <w:color w:val="404040" w:themeColor="text1" w:themeTint="0000BF"/>
    </w:rPr>
  </w:style>
  <w:style w:type="character" w:styleId="SubtleEmphasis">
    <w:name w:val="Subtle Emphasis"/>
    <w:basedOn w:val="DefaultParagraphFont"/>
    <w:uiPriority w:val="19"/>
    <w:qFormat w:val="1"/>
    <w:rsid w:val="00DD7A77"/>
    <w:rPr>
      <w:i w:val="1"/>
      <w:iCs w:val="1"/>
      <w:color w:val="404040" w:themeColor="text1" w:themeTint="0000BF"/>
    </w:rPr>
  </w:style>
  <w:style w:type="character" w:styleId="IntenseEmphasis">
    <w:name w:val="Intense Emphasis"/>
    <w:basedOn w:val="DefaultParagraphFont"/>
    <w:uiPriority w:val="21"/>
    <w:qFormat w:val="1"/>
    <w:rsid w:val="00DD7A77"/>
    <w:rPr>
      <w:b w:val="1"/>
      <w:bCs w:val="1"/>
      <w:i w:val="1"/>
      <w:iCs w:val="1"/>
      <w:color w:val="auto"/>
    </w:rPr>
  </w:style>
  <w:style w:type="character" w:styleId="SubtleReference">
    <w:name w:val="Subtle Reference"/>
    <w:basedOn w:val="DefaultParagraphFont"/>
    <w:uiPriority w:val="31"/>
    <w:qFormat w:val="1"/>
    <w:rsid w:val="00DD7A77"/>
    <w:rPr>
      <w:smallCaps w:val="1"/>
      <w:color w:val="404040" w:themeColor="text1" w:themeTint="0000BF"/>
    </w:rPr>
  </w:style>
  <w:style w:type="character" w:styleId="IntenseReference">
    <w:name w:val="Intense Reference"/>
    <w:basedOn w:val="DefaultParagraphFont"/>
    <w:uiPriority w:val="32"/>
    <w:qFormat w:val="1"/>
    <w:rsid w:val="00DD7A77"/>
    <w:rPr>
      <w:b w:val="1"/>
      <w:bCs w:val="1"/>
      <w:smallCaps w:val="1"/>
      <w:color w:val="404040" w:themeColor="text1" w:themeTint="0000BF"/>
      <w:spacing w:val="5"/>
    </w:rPr>
  </w:style>
  <w:style w:type="character" w:styleId="BookTitle">
    <w:name w:val="Book Title"/>
    <w:basedOn w:val="DefaultParagraphFont"/>
    <w:uiPriority w:val="33"/>
    <w:qFormat w:val="1"/>
    <w:rsid w:val="00DD7A77"/>
    <w:rPr>
      <w:b w:val="1"/>
      <w:bCs w:val="1"/>
      <w:i w:val="1"/>
      <w:iCs w:val="1"/>
      <w:spacing w:val="5"/>
    </w:rPr>
  </w:style>
  <w:style w:type="paragraph" w:styleId="TOCHeading">
    <w:name w:val="TOC Heading"/>
    <w:basedOn w:val="Heading1"/>
    <w:next w:val="Normal"/>
    <w:uiPriority w:val="39"/>
    <w:semiHidden w:val="1"/>
    <w:unhideWhenUsed w:val="1"/>
    <w:qFormat w:val="1"/>
    <w:rsid w:val="00DD7A77"/>
    <w:pPr>
      <w:outlineLvl w:val="9"/>
    </w:pPr>
  </w:style>
  <w:style w:type="table" w:styleId="TableGrid">
    <w:name w:val="Table Grid"/>
    <w:basedOn w:val="TableNormal"/>
    <w:uiPriority w:val="59"/>
    <w:rsid w:val="00FC693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LightShading">
    <w:name w:val="Light Shading"/>
    <w:basedOn w:val="TableNormal"/>
    <w:uiPriority w:val="60"/>
    <w:rsid w:val="00FC693F"/>
    <w:pPr>
      <w:spacing w:after="0" w:line="240" w:lineRule="auto"/>
    </w:pPr>
    <w:rPr>
      <w:color w:val="000000" w:themeColor="text1" w:themeShade="0000BF"/>
    </w:rPr>
    <w:tblPr>
      <w:tblStyleRowBandSize w:val="1"/>
      <w:tblStyleColBandSize w:val="1"/>
      <w:tblBorders>
        <w:top w:color="000000" w:space="0" w:sz="8" w:themeColor="text1" w:val="single"/>
        <w:bottom w:color="000000" w:space="0" w:sz="8" w:themeColor="text1" w:val="single"/>
      </w:tblBorders>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LightShading-Accent1">
    <w:name w:val="Light Shading Accent 1"/>
    <w:basedOn w:val="TableNormal"/>
    <w:uiPriority w:val="60"/>
    <w:rsid w:val="00FC693F"/>
    <w:pPr>
      <w:spacing w:after="0" w:line="240" w:lineRule="auto"/>
    </w:pPr>
    <w:rPr>
      <w:color w:val="365f91" w:themeColor="accent1" w:themeShade="0000BF"/>
    </w:rPr>
    <w:tblPr>
      <w:tblStyleRowBandSize w:val="1"/>
      <w:tblStyleColBandSize w:val="1"/>
      <w:tblBorders>
        <w:top w:color="4f81bd" w:space="0" w:sz="8" w:themeColor="accent1" w:val="single"/>
        <w:bottom w:color="4f81bd" w:space="0" w:sz="8" w:themeColor="accent1" w:val="single"/>
      </w:tblBorders>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table" w:styleId="LightShading-Accent2">
    <w:name w:val="Light Shading Accent 2"/>
    <w:basedOn w:val="TableNormal"/>
    <w:uiPriority w:val="60"/>
    <w:rsid w:val="00FC693F"/>
    <w:pPr>
      <w:spacing w:after="0" w:line="240" w:lineRule="auto"/>
    </w:pPr>
    <w:rPr>
      <w:color w:val="943634" w:themeColor="accent2" w:themeShade="0000BF"/>
    </w:rPr>
    <w:tblPr>
      <w:tblStyleRowBandSize w:val="1"/>
      <w:tblStyleColBandSize w:val="1"/>
      <w:tblBorders>
        <w:top w:color="c0504d" w:space="0" w:sz="8" w:themeColor="accent2" w:val="single"/>
        <w:bottom w:color="c0504d" w:space="0" w:sz="8" w:themeColor="accent2" w:val="single"/>
      </w:tblBorders>
    </w:tblPr>
    <w:tblStylePr w:type="fir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left w:space="0" w:sz="0" w:val="nil"/>
          <w:right w:space="0" w:sz="0" w:val="nil"/>
          <w:insideH w:space="0" w:sz="0" w:val="nil"/>
          <w:insideV w:space="0" w:sz="0" w:val="nil"/>
        </w:tcBorders>
        <w:shd w:color="auto" w:fill="efd3d2" w:themeFill="accent2" w:themeFillTint="00003F" w:val="clear"/>
      </w:tcPr>
    </w:tblStylePr>
  </w:style>
  <w:style w:type="table" w:styleId="LightShading-Accent3">
    <w:name w:val="Light Shading Accent 3"/>
    <w:basedOn w:val="TableNormal"/>
    <w:uiPriority w:val="60"/>
    <w:rsid w:val="00FC693F"/>
    <w:pPr>
      <w:spacing w:after="0" w:line="240" w:lineRule="auto"/>
    </w:pPr>
    <w:rPr>
      <w:color w:val="76923c" w:themeColor="accent3" w:themeShade="0000BF"/>
    </w:rPr>
    <w:tblPr>
      <w:tblStyleRowBandSize w:val="1"/>
      <w:tblStyleColBandSize w:val="1"/>
      <w:tblBorders>
        <w:top w:color="9bbb59" w:space="0" w:sz="8" w:themeColor="accent3" w:val="single"/>
        <w:bottom w:color="9bbb59" w:space="0" w:sz="8" w:themeColor="accent3" w:val="single"/>
      </w:tblBorders>
    </w:tblPr>
    <w:tblStylePr w:type="fir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left w:space="0" w:sz="0" w:val="nil"/>
          <w:right w:space="0" w:sz="0" w:val="nil"/>
          <w:insideH w:space="0" w:sz="0" w:val="nil"/>
          <w:insideV w:space="0" w:sz="0" w:val="nil"/>
        </w:tcBorders>
        <w:shd w:color="auto" w:fill="e6eed5" w:themeFill="accent3" w:themeFillTint="00003F" w:val="clear"/>
      </w:tcPr>
    </w:tblStylePr>
  </w:style>
  <w:style w:type="table" w:styleId="LightShading-Accent4">
    <w:name w:val="Light Shading Accent 4"/>
    <w:basedOn w:val="TableNormal"/>
    <w:uiPriority w:val="60"/>
    <w:rsid w:val="00FC693F"/>
    <w:pPr>
      <w:spacing w:after="0" w:line="240" w:lineRule="auto"/>
    </w:pPr>
    <w:rPr>
      <w:color w:val="5f497a" w:themeColor="accent4" w:themeShade="0000BF"/>
    </w:rPr>
    <w:tblPr>
      <w:tblStyleRowBandSize w:val="1"/>
      <w:tblStyleColBandSize w:val="1"/>
      <w:tblBorders>
        <w:top w:color="8064a2" w:space="0" w:sz="8" w:themeColor="accent4" w:val="single"/>
        <w:bottom w:color="8064a2" w:space="0" w:sz="8" w:themeColor="accent4" w:val="single"/>
      </w:tblBorders>
    </w:tblPr>
    <w:tblStylePr w:type="fir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left w:space="0" w:sz="0" w:val="nil"/>
          <w:right w:space="0" w:sz="0" w:val="nil"/>
          <w:insideH w:space="0" w:sz="0" w:val="nil"/>
          <w:insideV w:space="0" w:sz="0" w:val="nil"/>
        </w:tcBorders>
        <w:shd w:color="auto" w:fill="dfd8e8" w:themeFill="accent4" w:themeFillTint="00003F" w:val="clear"/>
      </w:tcPr>
    </w:tblStylePr>
  </w:style>
  <w:style w:type="table" w:styleId="LightShading-Accent5">
    <w:name w:val="Light Shading Accent 5"/>
    <w:basedOn w:val="TableNormal"/>
    <w:uiPriority w:val="60"/>
    <w:rsid w:val="00FC693F"/>
    <w:pPr>
      <w:spacing w:after="0" w:line="240" w:lineRule="auto"/>
    </w:pPr>
    <w:rPr>
      <w:color w:val="31849b" w:themeColor="accent5" w:themeShade="0000BF"/>
    </w:rPr>
    <w:tblPr>
      <w:tblStyleRowBandSize w:val="1"/>
      <w:tblStyleColBandSize w:val="1"/>
      <w:tblBorders>
        <w:top w:color="4bacc6" w:space="0" w:sz="8" w:themeColor="accent5" w:val="single"/>
        <w:bottom w:color="4bacc6" w:space="0" w:sz="8" w:themeColor="accent5" w:val="single"/>
      </w:tblBorders>
    </w:tblPr>
    <w:tblStylePr w:type="fir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left w:space="0" w:sz="0" w:val="nil"/>
          <w:right w:space="0" w:sz="0" w:val="nil"/>
          <w:insideH w:space="0" w:sz="0" w:val="nil"/>
          <w:insideV w:space="0" w:sz="0" w:val="nil"/>
        </w:tcBorders>
        <w:shd w:color="auto" w:fill="d2eaf1" w:themeFill="accent5" w:themeFillTint="00003F" w:val="clear"/>
      </w:tcPr>
    </w:tblStylePr>
  </w:style>
  <w:style w:type="table" w:styleId="LightShading-Accent6">
    <w:name w:val="Light Shading Accent 6"/>
    <w:basedOn w:val="TableNormal"/>
    <w:uiPriority w:val="60"/>
    <w:rsid w:val="00FC693F"/>
    <w:pPr>
      <w:spacing w:after="0" w:line="240" w:lineRule="auto"/>
    </w:pPr>
    <w:rPr>
      <w:color w:val="e36c0a" w:themeColor="accent6" w:themeShade="0000BF"/>
    </w:rPr>
    <w:tblPr>
      <w:tblStyleRowBandSize w:val="1"/>
      <w:tblStyleColBandSize w:val="1"/>
      <w:tblBorders>
        <w:top w:color="f79646" w:space="0" w:sz="8" w:themeColor="accent6" w:val="single"/>
        <w:bottom w:color="f79646" w:space="0" w:sz="8" w:themeColor="accent6" w:val="single"/>
      </w:tblBorders>
    </w:tblPr>
    <w:tblStylePr w:type="fir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left w:space="0" w:sz="0" w:val="nil"/>
          <w:right w:space="0" w:sz="0" w:val="nil"/>
          <w:insideH w:space="0" w:sz="0" w:val="nil"/>
          <w:insideV w:space="0" w:sz="0" w:val="nil"/>
        </w:tcBorders>
        <w:shd w:color="auto" w:fill="fde4d0" w:themeFill="accent6" w:themeFillTint="00003F" w:val="clear"/>
      </w:tcPr>
    </w:tblStylePr>
  </w:style>
  <w:style w:type="table" w:styleId="LightList">
    <w:name w:val="Light List"/>
    <w:basedOn w:val="TableNormal"/>
    <w:uiPriority w:val="61"/>
    <w:rsid w:val="00FC693F"/>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pPr>
        <w:spacing w:after="0" w:before="0" w:line="240" w:lineRule="auto"/>
      </w:pPr>
      <w:rPr>
        <w:b w:val="1"/>
        <w:bCs w:val="1"/>
        <w:color w:val="ffffff" w:themeColor="background1"/>
      </w:rPr>
      <w:tblPr/>
      <w:tcPr>
        <w:shd w:color="auto" w:fill="c0504d" w:themeFill="accent2" w:val="clear"/>
      </w:tcPr>
    </w:tblStylePr>
    <w:tblStylePr w:type="lastRow">
      <w:pPr>
        <w:spacing w:after="0" w:before="0" w:line="240" w:lineRule="auto"/>
      </w:pPr>
      <w:rPr>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tcBorders>
      </w:tcPr>
    </w:tblStylePr>
    <w:tblStylePr w:type="firstCol">
      <w:rPr>
        <w:b w:val="1"/>
        <w:bCs w:val="1"/>
      </w:rPr>
    </w:tblStylePr>
    <w:tblStylePr w:type="lastCol">
      <w:rPr>
        <w:b w:val="1"/>
        <w:bCs w:val="1"/>
      </w:r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pPr>
        <w:spacing w:after="0" w:before="0" w:line="240" w:lineRule="auto"/>
      </w:pPr>
      <w:rPr>
        <w:b w:val="1"/>
        <w:bCs w:val="1"/>
        <w:color w:val="ffffff" w:themeColor="background1"/>
      </w:rPr>
      <w:tblPr/>
      <w:tcPr>
        <w:shd w:color="auto" w:fill="9bbb59" w:themeFill="accent3" w:val="clear"/>
      </w:tcPr>
    </w:tblStylePr>
    <w:tblStylePr w:type="lastRow">
      <w:pPr>
        <w:spacing w:after="0" w:before="0" w:line="240" w:lineRule="auto"/>
      </w:pPr>
      <w:rPr>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tcBorders>
      </w:tcPr>
    </w:tblStylePr>
    <w:tblStylePr w:type="firstCol">
      <w:rPr>
        <w:b w:val="1"/>
        <w:bCs w:val="1"/>
      </w:rPr>
    </w:tblStylePr>
    <w:tblStylePr w:type="lastCol">
      <w:rPr>
        <w:b w:val="1"/>
        <w:bCs w:val="1"/>
      </w:r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pPr>
        <w:spacing w:after="0" w:before="0" w:line="240" w:lineRule="auto"/>
      </w:pPr>
      <w:rPr>
        <w:b w:val="1"/>
        <w:bCs w:val="1"/>
        <w:color w:val="ffffff" w:themeColor="background1"/>
      </w:rPr>
      <w:tblPr/>
      <w:tcPr>
        <w:shd w:color="auto" w:fill="8064a2" w:themeFill="accent4" w:val="clear"/>
      </w:tcPr>
    </w:tblStylePr>
    <w:tblStylePr w:type="lastRow">
      <w:pPr>
        <w:spacing w:after="0" w:before="0" w:line="240" w:lineRule="auto"/>
      </w:pPr>
      <w:rPr>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tcBorders>
      </w:tcPr>
    </w:tblStylePr>
    <w:tblStylePr w:type="firstCol">
      <w:rPr>
        <w:b w:val="1"/>
        <w:bCs w:val="1"/>
      </w:rPr>
    </w:tblStylePr>
    <w:tblStylePr w:type="lastCol">
      <w:rPr>
        <w:b w:val="1"/>
        <w:bCs w:val="1"/>
      </w:r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pPr>
        <w:spacing w:after="0" w:before="0" w:line="240" w:lineRule="auto"/>
      </w:pPr>
      <w:rPr>
        <w:b w:val="1"/>
        <w:bCs w:val="1"/>
        <w:color w:val="ffffff" w:themeColor="background1"/>
      </w:rPr>
      <w:tblPr/>
      <w:tcPr>
        <w:shd w:color="auto" w:fill="4bacc6" w:themeFill="accent5" w:val="clear"/>
      </w:tcPr>
    </w:tblStylePr>
    <w:tblStylePr w:type="lastRow">
      <w:pPr>
        <w:spacing w:after="0" w:before="0" w:line="240" w:lineRule="auto"/>
      </w:pPr>
      <w:rPr>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tcBorders>
      </w:tcPr>
    </w:tblStylePr>
    <w:tblStylePr w:type="firstCol">
      <w:rPr>
        <w:b w:val="1"/>
        <w:bCs w:val="1"/>
      </w:rPr>
    </w:tblStylePr>
    <w:tblStylePr w:type="lastCol">
      <w:rPr>
        <w:b w:val="1"/>
        <w:bCs w:val="1"/>
      </w:r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pPr>
        <w:spacing w:after="0" w:before="0" w:line="240" w:lineRule="auto"/>
      </w:pPr>
      <w:rPr>
        <w:b w:val="1"/>
        <w:bCs w:val="1"/>
        <w:color w:val="ffffff" w:themeColor="background1"/>
      </w:rPr>
      <w:tblPr/>
      <w:tcPr>
        <w:shd w:color="auto" w:fill="f79646" w:themeFill="accent6" w:val="clear"/>
      </w:tcPr>
    </w:tblStylePr>
    <w:tblStylePr w:type="lastRow">
      <w:pPr>
        <w:spacing w:after="0" w:before="0" w:line="240" w:lineRule="auto"/>
      </w:pPr>
      <w:rPr>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tcBorders>
      </w:tcPr>
    </w:tblStylePr>
    <w:tblStylePr w:type="firstCol">
      <w:rPr>
        <w:b w:val="1"/>
        <w:bCs w:val="1"/>
      </w:rPr>
    </w:tblStylePr>
    <w:tblStylePr w:type="lastCol">
      <w:rPr>
        <w:b w:val="1"/>
        <w:bCs w:val="1"/>
      </w:r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18" w:themeColor="accent1" w:val="single"/>
          <w:right w:color="4f81bd" w:space="0" w:sz="8" w:themeColor="accent1" w:val="single"/>
          <w:insideH w:space="0" w:sz="0" w:val="nil"/>
          <w:insideV w:color="4f81bd"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insideH w:space="0" w:sz="0" w:val="nil"/>
          <w:insideV w:color="4f81bd"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shd w:color="auto" w:fill="d3dfee" w:themeFill="accent1" w:themeFillTint="00003F" w:val="clear"/>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shd w:color="auto" w:fill="d3dfee" w:themeFill="accent1" w:themeFillTint="00003F" w:val="clear"/>
      </w:tcPr>
    </w:tblStylePr>
    <w:tblStylePr w:type="band2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blStylePr w:type="firstRow">
      <w:pPr>
        <w:spacing w:after="0" w:before="0" w:line="240" w:lineRule="auto"/>
      </w:pPr>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18" w:themeColor="accent2" w:val="single"/>
          <w:right w:color="c0504d" w:space="0" w:sz="8" w:themeColor="accent2" w:val="single"/>
          <w:insideH w:space="0" w:sz="0" w:val="nil"/>
          <w:insideV w:color="c0504d"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insideH w:space="0" w:sz="0" w:val="nil"/>
          <w:insideV w:color="c0504d"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shd w:color="auto" w:fill="efd3d2" w:themeFill="accent2" w:themeFillTint="00003F" w:val="clear"/>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shd w:color="auto" w:fill="efd3d2" w:themeFill="accent2" w:themeFillTint="00003F" w:val="clear"/>
      </w:tcPr>
    </w:tblStylePr>
    <w:tblStylePr w:type="band2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blStylePr w:type="firstRow">
      <w:pPr>
        <w:spacing w:after="0" w:before="0" w:line="240" w:lineRule="auto"/>
      </w:pPr>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18" w:themeColor="accent3" w:val="single"/>
          <w:right w:color="9bbb59" w:space="0" w:sz="8" w:themeColor="accent3" w:val="single"/>
          <w:insideH w:space="0" w:sz="0" w:val="nil"/>
          <w:insideV w:color="9bbb59"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insideH w:space="0" w:sz="0" w:val="nil"/>
          <w:insideV w:color="9bbb59"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shd w:color="auto" w:fill="e6eed5" w:themeFill="accent3" w:themeFillTint="00003F" w:val="clear"/>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shd w:color="auto" w:fill="e6eed5" w:themeFill="accent3" w:themeFillTint="00003F" w:val="clear"/>
      </w:tcPr>
    </w:tblStylePr>
    <w:tblStylePr w:type="band2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blStylePr w:type="firstRow">
      <w:pPr>
        <w:spacing w:after="0" w:before="0" w:line="240" w:lineRule="auto"/>
      </w:pPr>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18" w:themeColor="accent4" w:val="single"/>
          <w:right w:color="8064a2" w:space="0" w:sz="8" w:themeColor="accent4" w:val="single"/>
          <w:insideH w:space="0" w:sz="0" w:val="nil"/>
          <w:insideV w:color="8064a2"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insideH w:space="0" w:sz="0" w:val="nil"/>
          <w:insideV w:color="8064a2"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shd w:color="auto" w:fill="dfd8e8" w:themeFill="accent4" w:themeFillTint="00003F" w:val="clear"/>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shd w:color="auto" w:fill="dfd8e8" w:themeFill="accent4" w:themeFillTint="00003F" w:val="clear"/>
      </w:tcPr>
    </w:tblStylePr>
    <w:tblStylePr w:type="band2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18" w:themeColor="accent5" w:val="single"/>
          <w:right w:color="4bacc6" w:space="0" w:sz="8" w:themeColor="accent5" w:val="single"/>
          <w:insideH w:space="0" w:sz="0" w:val="nil"/>
          <w:insideV w:color="4bacc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insideH w:space="0" w:sz="0" w:val="nil"/>
          <w:insideV w:color="4bacc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shd w:color="auto" w:fill="d2eaf1" w:themeFill="accent5" w:themeFillTint="00003F" w:val="clear"/>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shd w:color="auto" w:fill="d2eaf1" w:themeFill="accent5" w:themeFillTint="00003F" w:val="clear"/>
      </w:tcPr>
    </w:tblStylePr>
    <w:tblStylePr w:type="band2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blStylePr w:type="firstRow">
      <w:pPr>
        <w:spacing w:after="0" w:before="0" w:line="240" w:lineRule="auto"/>
      </w:pPr>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18" w:themeColor="accent6" w:val="single"/>
          <w:right w:color="f79646" w:space="0" w:sz="8" w:themeColor="accent6" w:val="single"/>
          <w:insideH w:space="0" w:sz="0" w:val="nil"/>
          <w:insideV w:color="f79646"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insideH w:space="0" w:sz="0" w:val="nil"/>
          <w:insideV w:color="f79646"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shd w:color="auto" w:fill="fde4d0" w:themeFill="accent6" w:themeFillTint="00003F" w:val="clear"/>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shd w:color="auto" w:fill="fde4d0" w:themeFill="accent6" w:themeFillTint="00003F" w:val="clear"/>
      </w:tcPr>
    </w:tblStylePr>
    <w:tblStylePr w:type="band2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tblBorders>
    </w:tblPr>
    <w:tblStylePr w:type="firstRow">
      <w:pPr>
        <w:spacing w:after="0" w:before="0" w:line="240" w:lineRule="auto"/>
      </w:pPr>
      <w:rPr>
        <w:b w:val="1"/>
        <w:bCs w:val="1"/>
        <w:color w:val="ffffff" w:themeColor="background1"/>
      </w:rPr>
      <w:tblPr/>
      <w:tcPr>
        <w:tc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shd w:color="auto" w:fill="4f81bd" w:themeFill="accent1" w:val="clear"/>
      </w:tcPr>
    </w:tblStylePr>
    <w:tblStylePr w:type="lastRow">
      <w:pPr>
        <w:spacing w:after="0" w:before="0" w:line="240" w:lineRule="auto"/>
      </w:pPr>
      <w:rPr>
        <w:b w:val="1"/>
        <w:bCs w:val="1"/>
      </w:rPr>
      <w:tblPr/>
      <w:tcPr>
        <w:tcBorders>
          <w:top w:color="7ba0cd" w:space="0" w:sz="6" w:themeColor="accent1" w:themeTint="0000BF" w:val="doub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3dfee" w:themeFill="accent1" w:themeFillTint="00003F" w:val="clear"/>
      </w:tcPr>
    </w:tblStylePr>
    <w:tblStylePr w:type="band1Horz">
      <w:tblPr/>
      <w:tcPr>
        <w:tcBorders>
          <w:insideH w:space="0" w:sz="0" w:val="nil"/>
          <w:insideV w:space="0" w:sz="0" w:val="nil"/>
        </w:tcBorders>
        <w:shd w:color="auto" w:fill="d3dfee" w:themeFill="accent1" w:themeFillTint="00003F" w:val="clear"/>
      </w:tcPr>
    </w:tblStylePr>
    <w:tblStylePr w:type="band2Horz">
      <w:tblPr/>
      <w:tcPr>
        <w:tcBorders>
          <w:insideH w:space="0" w:sz="0" w:val="nil"/>
          <w:insideV w:space="0" w:sz="0"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tblBorders>
    </w:tblPr>
    <w:tblStylePr w:type="firstRow">
      <w:pPr>
        <w:spacing w:after="0" w:before="0" w:line="240" w:lineRule="auto"/>
      </w:pPr>
      <w:rPr>
        <w:b w:val="1"/>
        <w:bCs w:val="1"/>
        <w:color w:val="ffffff" w:themeColor="background1"/>
      </w:rPr>
      <w:tblPr/>
      <w:tcPr>
        <w:tc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shd w:color="auto" w:fill="c0504d" w:themeFill="accent2" w:val="clear"/>
      </w:tcPr>
    </w:tblStylePr>
    <w:tblStylePr w:type="lastRow">
      <w:pPr>
        <w:spacing w:after="0" w:before="0" w:line="240" w:lineRule="auto"/>
      </w:pPr>
      <w:rPr>
        <w:b w:val="1"/>
        <w:bCs w:val="1"/>
      </w:rPr>
      <w:tblPr/>
      <w:tcPr>
        <w:tcBorders>
          <w:top w:color="cf7b79" w:space="0" w:sz="6" w:themeColor="accent2" w:themeTint="0000BF" w:val="doub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fd3d2" w:themeFill="accent2" w:themeFillTint="00003F" w:val="clear"/>
      </w:tcPr>
    </w:tblStylePr>
    <w:tblStylePr w:type="band1Horz">
      <w:tblPr/>
      <w:tcPr>
        <w:tcBorders>
          <w:insideH w:space="0" w:sz="0" w:val="nil"/>
          <w:insideV w:space="0" w:sz="0" w:val="nil"/>
        </w:tcBorders>
        <w:shd w:color="auto" w:fill="efd3d2" w:themeFill="accent2" w:themeFillTint="00003F" w:val="clear"/>
      </w:tcPr>
    </w:tblStylePr>
    <w:tblStylePr w:type="band2Horz">
      <w:tblPr/>
      <w:tcPr>
        <w:tcBorders>
          <w:insideH w:space="0" w:sz="0" w:val="nil"/>
          <w:insideV w:space="0" w:sz="0"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tblBorders>
    </w:tblPr>
    <w:tblStylePr w:type="firstRow">
      <w:pPr>
        <w:spacing w:after="0" w:before="0" w:line="240" w:lineRule="auto"/>
      </w:pPr>
      <w:rPr>
        <w:b w:val="1"/>
        <w:bCs w:val="1"/>
        <w:color w:val="ffffff" w:themeColor="background1"/>
      </w:rPr>
      <w:tblPr/>
      <w:tcPr>
        <w:tc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shd w:color="auto" w:fill="9bbb59" w:themeFill="accent3" w:val="clear"/>
      </w:tcPr>
    </w:tblStylePr>
    <w:tblStylePr w:type="lastRow">
      <w:pPr>
        <w:spacing w:after="0" w:before="0" w:line="240" w:lineRule="auto"/>
      </w:pPr>
      <w:rPr>
        <w:b w:val="1"/>
        <w:bCs w:val="1"/>
      </w:rPr>
      <w:tblPr/>
      <w:tcPr>
        <w:tcBorders>
          <w:top w:color="b3cc82" w:space="0" w:sz="6" w:themeColor="accent3" w:themeTint="0000BF" w:val="doub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6eed5" w:themeFill="accent3" w:themeFillTint="00003F" w:val="clear"/>
      </w:tcPr>
    </w:tblStylePr>
    <w:tblStylePr w:type="band1Horz">
      <w:tblPr/>
      <w:tcPr>
        <w:tcBorders>
          <w:insideH w:space="0" w:sz="0" w:val="nil"/>
          <w:insideV w:space="0" w:sz="0" w:val="nil"/>
        </w:tcBorders>
        <w:shd w:color="auto" w:fill="e6eed5" w:themeFill="accent3" w:themeFillTint="00003F" w:val="clear"/>
      </w:tcPr>
    </w:tblStylePr>
    <w:tblStylePr w:type="band2Horz">
      <w:tblPr/>
      <w:tcPr>
        <w:tcBorders>
          <w:insideH w:space="0" w:sz="0" w:val="nil"/>
          <w:insideV w:space="0" w:sz="0"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tblBorders>
    </w:tblPr>
    <w:tblStylePr w:type="firstRow">
      <w:pPr>
        <w:spacing w:after="0" w:before="0" w:line="240" w:lineRule="auto"/>
      </w:pPr>
      <w:rPr>
        <w:b w:val="1"/>
        <w:bCs w:val="1"/>
        <w:color w:val="ffffff" w:themeColor="background1"/>
      </w:rPr>
      <w:tblPr/>
      <w:tcPr>
        <w:tc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shd w:color="auto" w:fill="8064a2" w:themeFill="accent4" w:val="clear"/>
      </w:tcPr>
    </w:tblStylePr>
    <w:tblStylePr w:type="lastRow">
      <w:pPr>
        <w:spacing w:after="0" w:before="0" w:line="240" w:lineRule="auto"/>
      </w:pPr>
      <w:rPr>
        <w:b w:val="1"/>
        <w:bCs w:val="1"/>
      </w:rPr>
      <w:tblPr/>
      <w:tcPr>
        <w:tcBorders>
          <w:top w:color="9f8ab9" w:space="0" w:sz="6" w:themeColor="accent4" w:themeTint="0000BF" w:val="doub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themeFill="accent4" w:themeFillTint="00003F" w:val="clear"/>
      </w:tcPr>
    </w:tblStylePr>
    <w:tblStylePr w:type="band1Horz">
      <w:tblPr/>
      <w:tcPr>
        <w:tcBorders>
          <w:insideH w:space="0" w:sz="0" w:val="nil"/>
          <w:insideV w:space="0" w:sz="0" w:val="nil"/>
        </w:tcBorders>
        <w:shd w:color="auto" w:fill="dfd8e8" w:themeFill="accent4" w:themeFillTint="00003F" w:val="clear"/>
      </w:tcPr>
    </w:tblStylePr>
    <w:tblStylePr w:type="band2Horz">
      <w:tblPr/>
      <w:tcPr>
        <w:tcBorders>
          <w:insideH w:space="0" w:sz="0" w:val="nil"/>
          <w:insideV w:space="0" w:sz="0"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tblBorders>
    </w:tblPr>
    <w:tblStylePr w:type="firstRow">
      <w:pPr>
        <w:spacing w:after="0" w:before="0" w:line="240" w:lineRule="auto"/>
      </w:pPr>
      <w:rPr>
        <w:b w:val="1"/>
        <w:bCs w:val="1"/>
        <w:color w:val="ffffff" w:themeColor="background1"/>
      </w:rPr>
      <w:tblPr/>
      <w:tcPr>
        <w:tc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shd w:color="auto" w:fill="4bacc6" w:themeFill="accent5" w:val="clear"/>
      </w:tcPr>
    </w:tblStylePr>
    <w:tblStylePr w:type="lastRow">
      <w:pPr>
        <w:spacing w:after="0" w:before="0" w:line="240" w:lineRule="auto"/>
      </w:pPr>
      <w:rPr>
        <w:b w:val="1"/>
        <w:bCs w:val="1"/>
      </w:rPr>
      <w:tblPr/>
      <w:tcPr>
        <w:tcBorders>
          <w:top w:color="78c0d4" w:space="0" w:sz="6" w:themeColor="accent5" w:themeTint="0000BF" w:val="doub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themeFill="accent5" w:themeFillTint="00003F" w:val="clear"/>
      </w:tcPr>
    </w:tblStylePr>
    <w:tblStylePr w:type="band1Horz">
      <w:tblPr/>
      <w:tcPr>
        <w:tcBorders>
          <w:insideH w:space="0" w:sz="0" w:val="nil"/>
          <w:insideV w:space="0" w:sz="0" w:val="nil"/>
        </w:tcBorders>
        <w:shd w:color="auto" w:fill="d2eaf1" w:themeFill="accent5" w:themeFillTint="00003F" w:val="clear"/>
      </w:tcPr>
    </w:tblStylePr>
    <w:tblStylePr w:type="band2Horz">
      <w:tblPr/>
      <w:tcPr>
        <w:tcBorders>
          <w:insideH w:space="0" w:sz="0" w:val="nil"/>
          <w:insideV w:space="0" w:sz="0"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tblBorders>
    </w:tblPr>
    <w:tblStylePr w:type="firstRow">
      <w:pPr>
        <w:spacing w:after="0" w:before="0" w:line="240" w:lineRule="auto"/>
      </w:pPr>
      <w:rPr>
        <w:b w:val="1"/>
        <w:bCs w:val="1"/>
        <w:color w:val="ffffff" w:themeColor="background1"/>
      </w:rPr>
      <w:tblPr/>
      <w:tcPr>
        <w:tc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shd w:color="auto" w:fill="f79646" w:themeFill="accent6" w:val="clear"/>
      </w:tcPr>
    </w:tblStylePr>
    <w:tblStylePr w:type="lastRow">
      <w:pPr>
        <w:spacing w:after="0" w:before="0" w:line="240" w:lineRule="auto"/>
      </w:pPr>
      <w:rPr>
        <w:b w:val="1"/>
        <w:bCs w:val="1"/>
      </w:rPr>
      <w:tblPr/>
      <w:tcPr>
        <w:tcBorders>
          <w:top w:color="f9b074" w:space="0" w:sz="6" w:themeColor="accent6" w:themeTint="0000BF" w:val="doub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themeFill="accent6" w:themeFillTint="00003F" w:val="clear"/>
      </w:tcPr>
    </w:tblStylePr>
    <w:tblStylePr w:type="band1Horz">
      <w:tblPr/>
      <w:tcPr>
        <w:tcBorders>
          <w:insideH w:space="0" w:sz="0" w:val="nil"/>
          <w:insideV w:space="0" w:sz="0" w:val="nil"/>
        </w:tcBorders>
        <w:shd w:color="auto" w:fill="fde4d0" w:themeFill="accent6" w:themeFillTint="00003F" w:val="clear"/>
      </w:tcPr>
    </w:tblStylePr>
    <w:tblStylePr w:type="band2Horz">
      <w:tblPr/>
      <w:tcPr>
        <w:tcBorders>
          <w:insideH w:space="0" w:sz="0" w:val="nil"/>
          <w:insideV w:space="0" w:sz="0"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f81bd"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f81bd"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f81bd"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c0504d"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c0504d"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c0504d"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9bbb59"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9bbb59"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9bbb59"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064a2"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8064a2"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064a2"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bacc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bacc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bacc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79646"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f79646"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79646"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color="000000" w:space="0" w:sz="8" w:themeColor="text1" w:val="single"/>
        <w:bottom w:color="000000" w:space="0" w:sz="8" w:themeColor="text1" w:val="single"/>
      </w:tblBorders>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1f497d"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color="4f81bd" w:space="0" w:sz="8" w:themeColor="accent1" w:val="single"/>
        <w:bottom w:color="4f81bd" w:space="0" w:sz="8" w:themeColor="accent1" w:val="single"/>
      </w:tblBorders>
    </w:tblPr>
    <w:tblStylePr w:type="firstRow">
      <w:rPr>
        <w:rFonts w:asciiTheme="majorHAnsi" w:cstheme="majorBidi" w:eastAsiaTheme="majorEastAsia" w:hAnsiTheme="majorHAnsi"/>
      </w:rPr>
      <w:tblPr/>
      <w:tcPr>
        <w:tcBorders>
          <w:top w:space="0" w:sz="0" w:val="nil"/>
          <w:bottom w:color="4f81bd" w:space="0" w:sz="8" w:themeColor="accent1" w:val="single"/>
        </w:tcBorders>
      </w:tcPr>
    </w:tblStylePr>
    <w:tblStylePr w:type="lastRow">
      <w:rPr>
        <w:b w:val="1"/>
        <w:bCs w:val="1"/>
        <w:color w:val="1f497d" w:themeColor="text2"/>
      </w:rPr>
      <w:tblPr/>
      <w:tcPr>
        <w:tcBorders>
          <w:top w:color="4f81bd" w:space="0" w:sz="8" w:themeColor="accent1" w:val="single"/>
          <w:bottom w:color="4f81bd" w:space="0" w:sz="8" w:themeColor="accent1" w:val="single"/>
        </w:tcBorders>
      </w:tcPr>
    </w:tblStylePr>
    <w:tblStylePr w:type="firstCol">
      <w:rPr>
        <w:b w:val="1"/>
        <w:bCs w:val="1"/>
      </w:rPr>
    </w:tblStylePr>
    <w:tblStylePr w:type="lastCol">
      <w:rPr>
        <w:b w:val="1"/>
        <w:bCs w:val="1"/>
      </w:rPr>
      <w:tblPr/>
      <w:tcPr>
        <w:tcBorders>
          <w:top w:color="4f81bd" w:space="0" w:sz="8" w:themeColor="accent1" w:val="single"/>
          <w:bottom w:color="4f81bd" w:space="0" w:sz="8" w:themeColor="accent1" w:val="single"/>
        </w:tcBorders>
      </w:tcPr>
    </w:tblStylePr>
    <w:tblStylePr w:type="band1Vert">
      <w:tblPr/>
      <w:tcPr>
        <w:shd w:color="auto" w:fill="d3dfee" w:themeFill="accent1" w:themeFillTint="00003F" w:val="clear"/>
      </w:tcPr>
    </w:tblStylePr>
    <w:tblStylePr w:type="band1Horz">
      <w:tblPr/>
      <w:tcPr>
        <w:shd w:color="auto" w:fill="d3dfee" w:themeFill="accent1" w:themeFillTint="00003F" w:val="clear"/>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color="c0504d" w:space="0" w:sz="8" w:themeColor="accent2" w:val="single"/>
        <w:bottom w:color="c0504d" w:space="0" w:sz="8" w:themeColor="accent2" w:val="single"/>
      </w:tblBorders>
    </w:tblPr>
    <w:tblStylePr w:type="firstRow">
      <w:rPr>
        <w:rFonts w:asciiTheme="majorHAnsi" w:cstheme="majorBidi" w:eastAsiaTheme="majorEastAsia" w:hAnsiTheme="majorHAnsi"/>
      </w:rPr>
      <w:tblPr/>
      <w:tcPr>
        <w:tcBorders>
          <w:top w:space="0" w:sz="0" w:val="nil"/>
          <w:bottom w:color="c0504d" w:space="0" w:sz="8" w:themeColor="accent2" w:val="single"/>
        </w:tcBorders>
      </w:tcPr>
    </w:tblStylePr>
    <w:tblStylePr w:type="lastRow">
      <w:rPr>
        <w:b w:val="1"/>
        <w:bCs w:val="1"/>
        <w:color w:val="1f497d" w:themeColor="text2"/>
      </w:rPr>
      <w:tblPr/>
      <w:tcPr>
        <w:tcBorders>
          <w:top w:color="c0504d" w:space="0" w:sz="8" w:themeColor="accent2" w:val="single"/>
          <w:bottom w:color="c0504d" w:space="0" w:sz="8" w:themeColor="accent2" w:val="single"/>
        </w:tcBorders>
      </w:tcPr>
    </w:tblStylePr>
    <w:tblStylePr w:type="firstCol">
      <w:rPr>
        <w:b w:val="1"/>
        <w:bCs w:val="1"/>
      </w:rPr>
    </w:tblStylePr>
    <w:tblStylePr w:type="lastCol">
      <w:rPr>
        <w:b w:val="1"/>
        <w:bCs w:val="1"/>
      </w:rPr>
      <w:tblPr/>
      <w:tcPr>
        <w:tcBorders>
          <w:top w:color="c0504d" w:space="0" w:sz="8" w:themeColor="accent2" w:val="single"/>
          <w:bottom w:color="c0504d" w:space="0" w:sz="8" w:themeColor="accent2" w:val="single"/>
        </w:tcBorders>
      </w:tcPr>
    </w:tblStylePr>
    <w:tblStylePr w:type="band1Vert">
      <w:tblPr/>
      <w:tcPr>
        <w:shd w:color="auto" w:fill="efd3d2" w:themeFill="accent2" w:themeFillTint="00003F" w:val="clear"/>
      </w:tcPr>
    </w:tblStylePr>
    <w:tblStylePr w:type="band1Horz">
      <w:tblPr/>
      <w:tcPr>
        <w:shd w:color="auto" w:fill="efd3d2" w:themeFill="accent2" w:themeFillTint="00003F" w:val="clear"/>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color="9bbb59" w:space="0" w:sz="8" w:themeColor="accent3" w:val="single"/>
        <w:bottom w:color="9bbb59" w:space="0" w:sz="8" w:themeColor="accent3" w:val="single"/>
      </w:tblBorders>
    </w:tblPr>
    <w:tblStylePr w:type="firstRow">
      <w:rPr>
        <w:rFonts w:asciiTheme="majorHAnsi" w:cstheme="majorBidi" w:eastAsiaTheme="majorEastAsia" w:hAnsiTheme="majorHAnsi"/>
      </w:rPr>
      <w:tblPr/>
      <w:tcPr>
        <w:tcBorders>
          <w:top w:space="0" w:sz="0" w:val="nil"/>
          <w:bottom w:color="9bbb59" w:space="0" w:sz="8" w:themeColor="accent3" w:val="single"/>
        </w:tcBorders>
      </w:tcPr>
    </w:tblStylePr>
    <w:tblStylePr w:type="lastRow">
      <w:rPr>
        <w:b w:val="1"/>
        <w:bCs w:val="1"/>
        <w:color w:val="1f497d" w:themeColor="text2"/>
      </w:rPr>
      <w:tblPr/>
      <w:tcPr>
        <w:tcBorders>
          <w:top w:color="9bbb59" w:space="0" w:sz="8" w:themeColor="accent3" w:val="single"/>
          <w:bottom w:color="9bbb59" w:space="0" w:sz="8" w:themeColor="accent3" w:val="single"/>
        </w:tcBorders>
      </w:tcPr>
    </w:tblStylePr>
    <w:tblStylePr w:type="firstCol">
      <w:rPr>
        <w:b w:val="1"/>
        <w:bCs w:val="1"/>
      </w:rPr>
    </w:tblStylePr>
    <w:tblStylePr w:type="lastCol">
      <w:rPr>
        <w:b w:val="1"/>
        <w:bCs w:val="1"/>
      </w:rPr>
      <w:tblPr/>
      <w:tcPr>
        <w:tcBorders>
          <w:top w:color="9bbb59" w:space="0" w:sz="8" w:themeColor="accent3" w:val="single"/>
          <w:bottom w:color="9bbb59" w:space="0" w:sz="8" w:themeColor="accent3" w:val="single"/>
        </w:tcBorders>
      </w:tcPr>
    </w:tblStylePr>
    <w:tblStylePr w:type="band1Vert">
      <w:tblPr/>
      <w:tcPr>
        <w:shd w:color="auto" w:fill="e6eed5" w:themeFill="accent3" w:themeFillTint="00003F" w:val="clear"/>
      </w:tcPr>
    </w:tblStylePr>
    <w:tblStylePr w:type="band1Horz">
      <w:tblPr/>
      <w:tcPr>
        <w:shd w:color="auto" w:fill="e6eed5" w:themeFill="accent3" w:themeFillTint="00003F" w:val="clear"/>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color="8064a2" w:space="0" w:sz="8" w:themeColor="accent4" w:val="single"/>
        <w:bottom w:color="8064a2" w:space="0" w:sz="8" w:themeColor="accent4" w:val="single"/>
      </w:tblBorders>
    </w:tblPr>
    <w:tblStylePr w:type="firstRow">
      <w:rPr>
        <w:rFonts w:asciiTheme="majorHAnsi" w:cstheme="majorBidi" w:eastAsiaTheme="majorEastAsia" w:hAnsiTheme="majorHAnsi"/>
      </w:rPr>
      <w:tblPr/>
      <w:tcPr>
        <w:tcBorders>
          <w:top w:space="0" w:sz="0" w:val="nil"/>
          <w:bottom w:color="8064a2" w:space="0" w:sz="8" w:themeColor="accent4" w:val="single"/>
        </w:tcBorders>
      </w:tcPr>
    </w:tblStylePr>
    <w:tblStylePr w:type="lastRow">
      <w:rPr>
        <w:b w:val="1"/>
        <w:bCs w:val="1"/>
        <w:color w:val="1f497d" w:themeColor="text2"/>
      </w:rPr>
      <w:tblPr/>
      <w:tcPr>
        <w:tcBorders>
          <w:top w:color="8064a2" w:space="0" w:sz="8" w:themeColor="accent4" w:val="single"/>
          <w:bottom w:color="8064a2" w:space="0" w:sz="8" w:themeColor="accent4" w:val="single"/>
        </w:tcBorders>
      </w:tcPr>
    </w:tblStylePr>
    <w:tblStylePr w:type="firstCol">
      <w:rPr>
        <w:b w:val="1"/>
        <w:bCs w:val="1"/>
      </w:rPr>
    </w:tblStylePr>
    <w:tblStylePr w:type="lastCol">
      <w:rPr>
        <w:b w:val="1"/>
        <w:bCs w:val="1"/>
      </w:rPr>
      <w:tblPr/>
      <w:tcPr>
        <w:tcBorders>
          <w:top w:color="8064a2" w:space="0" w:sz="8" w:themeColor="accent4" w:val="single"/>
          <w:bottom w:color="8064a2" w:space="0" w:sz="8" w:themeColor="accent4" w:val="single"/>
        </w:tcBorders>
      </w:tcPr>
    </w:tblStylePr>
    <w:tblStylePr w:type="band1Vert">
      <w:tblPr/>
      <w:tcPr>
        <w:shd w:color="auto" w:fill="dfd8e8" w:themeFill="accent4" w:themeFillTint="00003F" w:val="clear"/>
      </w:tcPr>
    </w:tblStylePr>
    <w:tblStylePr w:type="band1Horz">
      <w:tblPr/>
      <w:tcPr>
        <w:shd w:color="auto" w:fill="dfd8e8" w:themeFill="accent4" w:themeFillTint="00003F" w:val="clear"/>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color="4bacc6" w:space="0" w:sz="8" w:themeColor="accent5" w:val="single"/>
        <w:bottom w:color="4bacc6" w:space="0" w:sz="8" w:themeColor="accent5" w:val="single"/>
      </w:tblBorders>
    </w:tblPr>
    <w:tblStylePr w:type="firstRow">
      <w:rPr>
        <w:rFonts w:asciiTheme="majorHAnsi" w:cstheme="majorBidi" w:eastAsiaTheme="majorEastAsia" w:hAnsiTheme="majorHAnsi"/>
      </w:rPr>
      <w:tblPr/>
      <w:tcPr>
        <w:tcBorders>
          <w:top w:space="0" w:sz="0" w:val="nil"/>
          <w:bottom w:color="4bacc6" w:space="0" w:sz="8" w:themeColor="accent5" w:val="single"/>
        </w:tcBorders>
      </w:tcPr>
    </w:tblStylePr>
    <w:tblStylePr w:type="lastRow">
      <w:rPr>
        <w:b w:val="1"/>
        <w:bCs w:val="1"/>
        <w:color w:val="1f497d" w:themeColor="text2"/>
      </w:rPr>
      <w:tblPr/>
      <w:tcPr>
        <w:tcBorders>
          <w:top w:color="4bacc6" w:space="0" w:sz="8" w:themeColor="accent5" w:val="single"/>
          <w:bottom w:color="4bacc6" w:space="0" w:sz="8" w:themeColor="accent5" w:val="single"/>
        </w:tcBorders>
      </w:tcPr>
    </w:tblStylePr>
    <w:tblStylePr w:type="firstCol">
      <w:rPr>
        <w:b w:val="1"/>
        <w:bCs w:val="1"/>
      </w:rPr>
    </w:tblStylePr>
    <w:tblStylePr w:type="lastCol">
      <w:rPr>
        <w:b w:val="1"/>
        <w:bCs w:val="1"/>
      </w:rPr>
      <w:tblPr/>
      <w:tcPr>
        <w:tcBorders>
          <w:top w:color="4bacc6" w:space="0" w:sz="8" w:themeColor="accent5" w:val="single"/>
          <w:bottom w:color="4bacc6" w:space="0" w:sz="8" w:themeColor="accent5" w:val="single"/>
        </w:tcBorders>
      </w:tcPr>
    </w:tblStylePr>
    <w:tblStylePr w:type="band1Vert">
      <w:tblPr/>
      <w:tcPr>
        <w:shd w:color="auto" w:fill="d2eaf1" w:themeFill="accent5" w:themeFillTint="00003F" w:val="clear"/>
      </w:tcPr>
    </w:tblStylePr>
    <w:tblStylePr w:type="band1Horz">
      <w:tblPr/>
      <w:tcPr>
        <w:shd w:color="auto" w:fill="d2eaf1" w:themeFill="accent5" w:themeFillTint="00003F" w:val="clear"/>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color="f79646" w:space="0" w:sz="8" w:themeColor="accent6" w:val="single"/>
        <w:bottom w:color="f79646" w:space="0" w:sz="8" w:themeColor="accent6" w:val="single"/>
      </w:tblBorders>
    </w:tblPr>
    <w:tblStylePr w:type="firstRow">
      <w:rPr>
        <w:rFonts w:asciiTheme="majorHAnsi" w:cstheme="majorBidi" w:eastAsiaTheme="majorEastAsia" w:hAnsiTheme="majorHAnsi"/>
      </w:rPr>
      <w:tblPr/>
      <w:tcPr>
        <w:tcBorders>
          <w:top w:space="0" w:sz="0" w:val="nil"/>
          <w:bottom w:color="f79646" w:space="0" w:sz="8" w:themeColor="accent6" w:val="single"/>
        </w:tcBorders>
      </w:tcPr>
    </w:tblStylePr>
    <w:tblStylePr w:type="lastRow">
      <w:rPr>
        <w:b w:val="1"/>
        <w:bCs w:val="1"/>
        <w:color w:val="1f497d" w:themeColor="text2"/>
      </w:rPr>
      <w:tblPr/>
      <w:tcPr>
        <w:tcBorders>
          <w:top w:color="f79646" w:space="0" w:sz="8" w:themeColor="accent6" w:val="single"/>
          <w:bottom w:color="f79646" w:space="0" w:sz="8" w:themeColor="accent6" w:val="single"/>
        </w:tcBorders>
      </w:tcPr>
    </w:tblStylePr>
    <w:tblStylePr w:type="firstCol">
      <w:rPr>
        <w:b w:val="1"/>
        <w:bCs w:val="1"/>
      </w:rPr>
    </w:tblStylePr>
    <w:tblStylePr w:type="lastCol">
      <w:rPr>
        <w:b w:val="1"/>
        <w:bCs w:val="1"/>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00003F" w:val="clear"/>
      </w:tcPr>
    </w:tblStylePr>
    <w:tblStylePr w:type="band1Horz">
      <w:tblPr/>
      <w:tcPr>
        <w:shd w:color="auto" w:fill="fde4d0" w:themeFill="accent6" w:themeFillTint="00003F" w:val="clear"/>
      </w:tcPr>
    </w:tblStylePr>
  </w:style>
  <w:style w:type="table" w:styleId="MediumList2">
    <w:name w:val="Medium Lis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color="000000" w:space="0" w:sz="8"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1">
    <w:name w:val="Medium List 2 Accent 1"/>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rPr>
        <w:sz w:val="24"/>
        <w:szCs w:val="24"/>
      </w:rPr>
      <w:tblPr/>
      <w:tcPr>
        <w:tcBorders>
          <w:top w:space="0" w:sz="0" w:val="nil"/>
          <w:left w:space="0" w:sz="0" w:val="nil"/>
          <w:bottom w:color="4f81bd"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4f81bd"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f81bd"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4f81bd"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top w:space="0" w:sz="0" w:val="nil"/>
          <w:bottom w:space="0" w:sz="0" w:val="nil"/>
          <w:insideH w:space="0" w:sz="0" w:val="nil"/>
          <w:insideV w:space="0" w:sz="0" w:val="nil"/>
        </w:tcBorders>
        <w:shd w:color="auto" w:fill="d3dfee"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2">
    <w:name w:val="Medium List 2 Accen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rPr>
        <w:sz w:val="24"/>
        <w:szCs w:val="24"/>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tblPr/>
      <w:tcPr>
        <w:tcBorders>
          <w:top w:color="c0504d" w:space="0" w:sz="8" w:themeColor="accent2"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c0504d"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c0504d"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top w:space="0" w:sz="0" w:val="nil"/>
          <w:bottom w:space="0" w:sz="0" w:val="nil"/>
          <w:insideH w:space="0" w:sz="0" w:val="nil"/>
          <w:insideV w:space="0" w:sz="0" w:val="nil"/>
        </w:tcBorders>
        <w:shd w:color="auto" w:fill="efd3d2"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3">
    <w:name w:val="Medium List 2 Accent 3"/>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rPr>
        <w:sz w:val="24"/>
        <w:szCs w:val="24"/>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tblPr/>
      <w:tcPr>
        <w:tcBorders>
          <w:top w:color="9bbb59" w:space="0" w:sz="8" w:themeColor="accent3"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9bbb59"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9bbb59"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top w:space="0" w:sz="0" w:val="nil"/>
          <w:bottom w:space="0" w:sz="0" w:val="nil"/>
          <w:insideH w:space="0" w:sz="0" w:val="nil"/>
          <w:insideV w:space="0" w:sz="0" w:val="nil"/>
        </w:tcBorders>
        <w:shd w:color="auto" w:fill="e6eed5"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4">
    <w:name w:val="Medium List 2 Accent 4"/>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rPr>
        <w:sz w:val="24"/>
        <w:szCs w:val="24"/>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tblPr/>
      <w:tcPr>
        <w:tcBorders>
          <w:top w:color="8064a2" w:space="0" w:sz="8" w:themeColor="accent4"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064a2"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8064a2"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top w:space="0" w:sz="0" w:val="nil"/>
          <w:bottom w:space="0" w:sz="0" w:val="nil"/>
          <w:insideH w:space="0" w:sz="0" w:val="nil"/>
          <w:insideV w:space="0" w:sz="0" w:val="nil"/>
        </w:tcBorders>
        <w:shd w:color="auto" w:fill="dfd8e8"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5">
    <w:name w:val="Medium List 2 Accent 5"/>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rPr>
        <w:sz w:val="24"/>
        <w:szCs w:val="24"/>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tblPr/>
      <w:tcPr>
        <w:tcBorders>
          <w:top w:color="4bacc6" w:space="0" w:sz="8" w:themeColor="accent5"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bacc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4bacc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top w:space="0" w:sz="0" w:val="nil"/>
          <w:bottom w:space="0" w:sz="0" w:val="nil"/>
          <w:insideH w:space="0" w:sz="0" w:val="nil"/>
          <w:insideV w:space="0" w:sz="0" w:val="nil"/>
        </w:tcBorders>
        <w:shd w:color="auto" w:fill="d2eaf1"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6">
    <w:name w:val="Medium List 2 Accent 6"/>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rPr>
        <w:sz w:val="24"/>
        <w:szCs w:val="24"/>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f79646"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79646"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79646"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top w:space="0" w:sz="0" w:val="nil"/>
          <w:bottom w:space="0" w:sz="0" w:val="nil"/>
          <w:insideH w:space="0" w:sz="0" w:val="nil"/>
          <w:insideV w:space="0" w:sz="0" w:val="nil"/>
        </w:tcBorders>
        <w:shd w:color="auto" w:fill="fde4d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insideV w:color="7ba0cd" w:space="0" w:sz="8" w:themeColor="accent1" w:themeTint="0000BF" w:val="single"/>
      </w:tblBorders>
    </w:tblPr>
    <w:tcPr>
      <w:shd w:color="auto" w:fill="d3dfee" w:themeFill="accent1" w:themeFillTint="00003F" w:val="clear"/>
    </w:tcPr>
    <w:tblStylePr w:type="firstRow">
      <w:rPr>
        <w:b w:val="1"/>
        <w:bCs w:val="1"/>
      </w:rPr>
    </w:tblStylePr>
    <w:tblStylePr w:type="lastRow">
      <w:rPr>
        <w:b w:val="1"/>
        <w:bCs w:val="1"/>
      </w:rPr>
      <w:tblPr/>
      <w:tcPr>
        <w:tcBorders>
          <w:top w:color="7ba0cd"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insideV w:color="cf7b79" w:space="0" w:sz="8" w:themeColor="accent2" w:themeTint="0000BF" w:val="single"/>
      </w:tblBorders>
    </w:tblPr>
    <w:tcPr>
      <w:shd w:color="auto" w:fill="efd3d2" w:themeFill="accent2" w:themeFillTint="00003F" w:val="clear"/>
    </w:tcPr>
    <w:tblStylePr w:type="firstRow">
      <w:rPr>
        <w:b w:val="1"/>
        <w:bCs w:val="1"/>
      </w:rPr>
    </w:tblStylePr>
    <w:tblStylePr w:type="lastRow">
      <w:rPr>
        <w:b w:val="1"/>
        <w:bCs w:val="1"/>
      </w:rPr>
      <w:tblPr/>
      <w:tcPr>
        <w:tcBorders>
          <w:top w:color="cf7b79"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insideV w:color="b3cc82" w:space="0" w:sz="8" w:themeColor="accent3" w:themeTint="0000BF" w:val="single"/>
      </w:tblBorders>
    </w:tblPr>
    <w:tcPr>
      <w:shd w:color="auto" w:fill="e6eed5" w:themeFill="accent3" w:themeFillTint="00003F" w:val="clear"/>
    </w:tcPr>
    <w:tblStylePr w:type="firstRow">
      <w:rPr>
        <w:b w:val="1"/>
        <w:bCs w:val="1"/>
      </w:rPr>
    </w:tblStylePr>
    <w:tblStylePr w:type="lastRow">
      <w:rPr>
        <w:b w:val="1"/>
        <w:bCs w:val="1"/>
      </w:rPr>
      <w:tblPr/>
      <w:tcPr>
        <w:tcBorders>
          <w:top w:color="b3cc82"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insideV w:color="9f8ab9" w:space="0" w:sz="8" w:themeColor="accent4" w:themeTint="0000BF" w:val="single"/>
      </w:tblBorders>
    </w:tblPr>
    <w:tcPr>
      <w:shd w:color="auto" w:fill="dfd8e8" w:themeFill="accent4" w:themeFillTint="00003F" w:val="clear"/>
    </w:tcPr>
    <w:tblStylePr w:type="firstRow">
      <w:rPr>
        <w:b w:val="1"/>
        <w:bCs w:val="1"/>
      </w:rPr>
    </w:tblStylePr>
    <w:tblStylePr w:type="lastRow">
      <w:rPr>
        <w:b w:val="1"/>
        <w:bCs w:val="1"/>
      </w:rPr>
      <w:tblPr/>
      <w:tcPr>
        <w:tcBorders>
          <w:top w:color="9f8ab9"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insideV w:color="78c0d4" w:space="0" w:sz="8" w:themeColor="accent5" w:themeTint="0000BF" w:val="single"/>
      </w:tblBorders>
    </w:tblPr>
    <w:tcPr>
      <w:shd w:color="auto" w:fill="d2eaf1" w:themeFill="accent5" w:themeFillTint="00003F" w:val="clear"/>
    </w:tcPr>
    <w:tblStylePr w:type="firstRow">
      <w:rPr>
        <w:b w:val="1"/>
        <w:bCs w:val="1"/>
      </w:rPr>
    </w:tblStylePr>
    <w:tblStylePr w:type="lastRow">
      <w:rPr>
        <w:b w:val="1"/>
        <w:bCs w:val="1"/>
      </w:rPr>
      <w:tblPr/>
      <w:tcPr>
        <w:tcBorders>
          <w:top w:color="78c0d4"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insideV w:color="f9b074" w:space="0" w:sz="8" w:themeColor="accent6" w:themeTint="0000BF" w:val="single"/>
      </w:tblBorders>
    </w:tblPr>
    <w:tcPr>
      <w:shd w:color="auto" w:fill="fde4d0" w:themeFill="accent6" w:themeFillTint="00003F" w:val="clear"/>
    </w:tcPr>
    <w:tblStylePr w:type="firstRow">
      <w:rPr>
        <w:b w:val="1"/>
        <w:bCs w:val="1"/>
      </w:rPr>
    </w:tblStylePr>
    <w:tblStylePr w:type="lastRow">
      <w:rPr>
        <w:b w:val="1"/>
        <w:bCs w:val="1"/>
      </w:rPr>
      <w:tblPr/>
      <w:tcPr>
        <w:tcBorders>
          <w:top w:color="f9b074"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MediumGrid2">
    <w:name w:val="Medium Grid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MediumGrid2-Accent1">
    <w:name w:val="Medium Grid 2 Accent 1"/>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cPr>
      <w:shd w:color="auto" w:fill="d3dfee" w:themeFill="accent1" w:themeFillTint="00003F" w:val="clear"/>
    </w:tcPr>
    <w:tblStylePr w:type="firstRow">
      <w:rPr>
        <w:b w:val="1"/>
        <w:bCs w:val="1"/>
        <w:color w:val="000000" w:themeColor="text1"/>
      </w:rPr>
      <w:tblPr/>
      <w:tcPr>
        <w:shd w:color="auto" w:fill="edf2f8"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be5f1" w:themeFill="accent1" w:themeFillTint="000033" w:val="clear"/>
      </w:tcPr>
    </w:tblStylePr>
    <w:tblStylePr w:type="band1Vert">
      <w:tblPr/>
      <w:tcPr>
        <w:shd w:color="auto" w:fill="a7bfde" w:themeFill="accent1" w:themeFillTint="00007F" w:val="clear"/>
      </w:tcPr>
    </w:tblStylePr>
    <w:tblStylePr w:type="band1Horz">
      <w:tblPr/>
      <w:tcPr>
        <w:tcBorders>
          <w:insideH w:color="4f81bd" w:space="0" w:sz="6" w:themeColor="accent1" w:val="single"/>
          <w:insideV w:color="4f81bd" w:space="0" w:sz="6" w:themeColor="accent1" w:val="single"/>
        </w:tcBorders>
        <w:shd w:color="auto" w:fill="a7bfde" w:themeFill="accent1" w:themeFillTint="00007F" w:val="clear"/>
      </w:tcPr>
    </w:tblStylePr>
    <w:tblStylePr w:type="nwCell">
      <w:tblPr/>
      <w:tcPr>
        <w:shd w:color="auto" w:fill="ffffff" w:themeFill="background1" w:val="clear"/>
      </w:tcPr>
    </w:tblStylePr>
  </w:style>
  <w:style w:type="table" w:styleId="MediumGrid2-Accent2">
    <w:name w:val="Medium Grid 2 Accent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cPr>
      <w:shd w:color="auto" w:fill="efd3d2" w:themeFill="accent2" w:themeFillTint="00003F" w:val="clear"/>
    </w:tcPr>
    <w:tblStylePr w:type="firstRow">
      <w:rPr>
        <w:b w:val="1"/>
        <w:bCs w:val="1"/>
        <w:color w:val="000000" w:themeColor="text1"/>
      </w:rPr>
      <w:tblPr/>
      <w:tcPr>
        <w:shd w:color="auto" w:fill="f8eded"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2dbdb" w:themeFill="accent2" w:themeFillTint="000033" w:val="clear"/>
      </w:tcPr>
    </w:tblStylePr>
    <w:tblStylePr w:type="band1Vert">
      <w:tblPr/>
      <w:tcPr>
        <w:shd w:color="auto" w:fill="dfa7a6" w:themeFill="accent2" w:themeFillTint="00007F" w:val="clear"/>
      </w:tcPr>
    </w:tblStylePr>
    <w:tblStylePr w:type="band1Horz">
      <w:tblPr/>
      <w:tcPr>
        <w:tcBorders>
          <w:insideH w:color="c0504d" w:space="0" w:sz="6" w:themeColor="accent2" w:val="single"/>
          <w:insideV w:color="c0504d" w:space="0" w:sz="6" w:themeColor="accent2" w:val="single"/>
        </w:tcBorders>
        <w:shd w:color="auto" w:fill="dfa7a6" w:themeFill="accent2" w:themeFillTint="00007F" w:val="clear"/>
      </w:tcPr>
    </w:tblStylePr>
    <w:tblStylePr w:type="nwCell">
      <w:tblPr/>
      <w:tcPr>
        <w:shd w:color="auto" w:fill="ffffff" w:themeFill="background1" w:val="clear"/>
      </w:tcPr>
    </w:tblStylePr>
  </w:style>
  <w:style w:type="table" w:styleId="MediumGrid2-Accent3">
    <w:name w:val="Medium Grid 2 Accent 3"/>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cPr>
      <w:shd w:color="auto" w:fill="e6eed5" w:themeFill="accent3" w:themeFillTint="00003F" w:val="clear"/>
    </w:tcPr>
    <w:tblStylePr w:type="firstRow">
      <w:rPr>
        <w:b w:val="1"/>
        <w:bCs w:val="1"/>
        <w:color w:val="000000" w:themeColor="text1"/>
      </w:rPr>
      <w:tblPr/>
      <w:tcPr>
        <w:shd w:color="auto" w:fill="f5f8ee"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af1dd" w:themeFill="accent3" w:themeFillTint="000033" w:val="clear"/>
      </w:tcPr>
    </w:tblStylePr>
    <w:tblStylePr w:type="band1Vert">
      <w:tblPr/>
      <w:tcPr>
        <w:shd w:color="auto" w:fill="cdddac" w:themeFill="accent3" w:themeFillTint="00007F" w:val="clear"/>
      </w:tcPr>
    </w:tblStylePr>
    <w:tblStylePr w:type="band1Horz">
      <w:tblPr/>
      <w:tcPr>
        <w:tcBorders>
          <w:insideH w:color="9bbb59" w:space="0" w:sz="6" w:themeColor="accent3" w:val="single"/>
          <w:insideV w:color="9bbb59" w:space="0" w:sz="6" w:themeColor="accent3" w:val="single"/>
        </w:tcBorders>
        <w:shd w:color="auto" w:fill="cdddac" w:themeFill="accent3" w:themeFillTint="00007F" w:val="clear"/>
      </w:tcPr>
    </w:tblStylePr>
    <w:tblStylePr w:type="nwCell">
      <w:tblPr/>
      <w:tcPr>
        <w:shd w:color="auto" w:fill="ffffff" w:themeFill="background1" w:val="clear"/>
      </w:tcPr>
    </w:tblStylePr>
  </w:style>
  <w:style w:type="table" w:styleId="MediumGrid2-Accent4">
    <w:name w:val="Medium Grid 2 Accent 4"/>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cPr>
      <w:shd w:color="auto" w:fill="dfd8e8" w:themeFill="accent4" w:themeFillTint="00003F" w:val="clear"/>
    </w:tcPr>
    <w:tblStylePr w:type="firstRow">
      <w:rPr>
        <w:b w:val="1"/>
        <w:bCs w:val="1"/>
        <w:color w:val="000000" w:themeColor="text1"/>
      </w:rPr>
      <w:tblPr/>
      <w:tcPr>
        <w:shd w:color="auto" w:fill="f2eff6"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dfec" w:themeFill="accent4" w:themeFillTint="000033" w:val="clear"/>
      </w:tcPr>
    </w:tblStylePr>
    <w:tblStylePr w:type="band1Vert">
      <w:tblPr/>
      <w:tcPr>
        <w:shd w:color="auto" w:fill="bfb1d0" w:themeFill="accent4" w:themeFillTint="00007F" w:val="clear"/>
      </w:tcPr>
    </w:tblStylePr>
    <w:tblStylePr w:type="band1Horz">
      <w:tblPr/>
      <w:tcPr>
        <w:tcBorders>
          <w:insideH w:color="8064a2" w:space="0" w:sz="6" w:themeColor="accent4" w:val="single"/>
          <w:insideV w:color="8064a2" w:space="0" w:sz="6" w:themeColor="accent4" w:val="single"/>
        </w:tcBorders>
        <w:shd w:color="auto" w:fill="bfb1d0" w:themeFill="accent4" w:themeFillTint="00007F" w:val="clear"/>
      </w:tcPr>
    </w:tblStylePr>
    <w:tblStylePr w:type="nwCell">
      <w:tblPr/>
      <w:tcPr>
        <w:shd w:color="auto" w:fill="ffffff" w:themeFill="background1" w:val="clear"/>
      </w:tcPr>
    </w:tblStylePr>
  </w:style>
  <w:style w:type="table" w:styleId="MediumGrid2-Accent5">
    <w:name w:val="Medium Grid 2 Accent 5"/>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cPr>
      <w:shd w:color="auto" w:fill="d2eaf1" w:themeFill="accent5" w:themeFillTint="00003F" w:val="clear"/>
    </w:tcPr>
    <w:tblStylePr w:type="firstRow">
      <w:rPr>
        <w:b w:val="1"/>
        <w:bCs w:val="1"/>
        <w:color w:val="000000" w:themeColor="text1"/>
      </w:rPr>
      <w:tblPr/>
      <w:tcPr>
        <w:shd w:color="auto" w:fill="edf6f9"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aeef3" w:themeFill="accent5" w:themeFillTint="000033" w:val="clear"/>
      </w:tcPr>
    </w:tblStylePr>
    <w:tblStylePr w:type="band1Vert">
      <w:tblPr/>
      <w:tcPr>
        <w:shd w:color="auto" w:fill="a5d5e2" w:themeFill="accent5" w:themeFillTint="00007F" w:val="clear"/>
      </w:tcPr>
    </w:tblStylePr>
    <w:tblStylePr w:type="band1Horz">
      <w:tblPr/>
      <w:tcPr>
        <w:tcBorders>
          <w:insideH w:color="4bacc6" w:space="0" w:sz="6" w:themeColor="accent5" w:val="single"/>
          <w:insideV w:color="4bacc6" w:space="0" w:sz="6" w:themeColor="accent5" w:val="single"/>
        </w:tcBorders>
        <w:shd w:color="auto" w:fill="a5d5e2" w:themeFill="accent5" w:themeFillTint="00007F" w:val="clear"/>
      </w:tcPr>
    </w:tblStylePr>
    <w:tblStylePr w:type="nwCell">
      <w:tblPr/>
      <w:tcPr>
        <w:shd w:color="auto" w:fill="ffffff" w:themeFill="background1" w:val="clear"/>
      </w:tcPr>
    </w:tblStylePr>
  </w:style>
  <w:style w:type="table" w:styleId="MediumGrid2-Accent6">
    <w:name w:val="Medium Grid 2 Accent 6"/>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cPr>
      <w:shd w:color="auto" w:fill="fde4d0" w:themeFill="accent6" w:themeFillTint="00003F" w:val="clear"/>
    </w:tcPr>
    <w:tblStylePr w:type="firstRow">
      <w:rPr>
        <w:b w:val="1"/>
        <w:bCs w:val="1"/>
        <w:color w:val="000000" w:themeColor="text1"/>
      </w:rPr>
      <w:tblPr/>
      <w:tcPr>
        <w:shd w:color="auto" w:fill="fef4ec"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de9d9" w:themeFill="accent6" w:themeFillTint="000033" w:val="clear"/>
      </w:tcPr>
    </w:tblStylePr>
    <w:tblStylePr w:type="band1Vert">
      <w:tblPr/>
      <w:tcPr>
        <w:shd w:color="auto" w:fill="fbcaa2" w:themeFill="accent6" w:themeFillTint="00007F" w:val="clear"/>
      </w:tcPr>
    </w:tblStylePr>
    <w:tblStylePr w:type="band1Horz">
      <w:tblPr/>
      <w:tcPr>
        <w:tcBorders>
          <w:insideH w:color="f79646" w:space="0" w:sz="6" w:themeColor="accent6" w:val="single"/>
          <w:insideV w:color="f79646" w:space="0" w:sz="6" w:themeColor="accent6" w:val="single"/>
        </w:tcBorders>
        <w:shd w:color="auto" w:fill="fbcaa2" w:themeFill="accent6" w:themeFillTint="00007F" w:val="clear"/>
      </w:tcPr>
    </w:tblStylePr>
    <w:tblStylePr w:type="nwCell">
      <w:tblPr/>
      <w:tcPr>
        <w:shd w:color="auto" w:fill="ffffff" w:themeFill="background1" w:val="clear"/>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3dfee"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f81bd"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f81bd"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7bfde"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7bfde" w:themeFill="accent1" w:themeFillTint="00007F" w:val="clear"/>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fd3d2"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c0504d"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c0504d"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fa7a6"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fa7a6" w:themeFill="accent2" w:themeFillTint="00007F" w:val="clear"/>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6eed5"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bbb59"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bbb59"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dddac"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dddac" w:themeFill="accent3" w:themeFillTint="00007F" w:val="clear"/>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fd8e8"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064a2"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064a2"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fb1d0"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fb1d0" w:themeFill="accent4" w:themeFillTint="00007F" w:val="clear"/>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2eaf1"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bacc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bacc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5d5e2"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5d5e2" w:themeFill="accent5" w:themeFillTint="00007F" w:val="clear"/>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de4d0"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79646"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79646"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bcaa2"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bcaa2" w:themeFill="accent6" w:themeFillTint="00007F" w:val="clear"/>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color="auto" w:fill="4f81bd"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43f60"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65f91"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65f91"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color="auto" w:fill="c0504d"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622423"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943634"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943634"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color="auto" w:fill="9bbb59"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e6128"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6923c"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6923c"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color="auto" w:fill="8064a2"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f3151"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f497a"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f497a"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color="auto" w:fill="4bacc6"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05867"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1849b"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1849b"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color="auto" w:fill="f79646"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974706"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e36c0a"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e36c0a"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Pr>
    <w:tcPr>
      <w:shd w:color="auto" w:fill="e6e6e6" w:themeFill="tex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4f81bd" w:space="0" w:sz="4" w:themeColor="accent1" w:val="single"/>
        <w:bottom w:color="4f81bd" w:space="0" w:sz="4" w:themeColor="accent1" w:val="single"/>
        <w:right w:color="4f81bd" w:space="0" w:sz="4" w:themeColor="accent1" w:val="single"/>
        <w:insideH w:color="ffffff" w:space="0" w:sz="4" w:themeColor="background1" w:val="single"/>
        <w:insideV w:color="ffffff" w:space="0" w:sz="4" w:themeColor="background1" w:val="single"/>
      </w:tblBorders>
    </w:tblPr>
    <w:tcPr>
      <w:shd w:color="auto" w:fill="edf2f8" w:themeFill="accen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c4c74"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2c4c74" w:space="0" w:sz="4" w:themeColor="accent1" w:themeShade="000099" w:val="single"/>
          <w:insideV w:space="0" w:sz="0" w:val="nil"/>
        </w:tcBorders>
        <w:shd w:color="auto" w:fill="2c4c74"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c4c74" w:themeFill="accent1" w:themeFillShade="000099" w:val="clear"/>
      </w:tcPr>
    </w:tblStylePr>
    <w:tblStylePr w:type="band1Vert">
      <w:tblPr/>
      <w:tcPr>
        <w:shd w:color="auto" w:fill="b8cce4" w:themeFill="accent1" w:themeFillTint="000066" w:val="clear"/>
      </w:tcPr>
    </w:tblStylePr>
    <w:tblStylePr w:type="band1Horz">
      <w:tblPr/>
      <w:tcPr>
        <w:shd w:color="auto" w:fill="a7bfde" w:themeFill="accent1" w:themeFillTint="00007F" w:val="clear"/>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c0504d" w:space="0" w:sz="4" w:themeColor="accent2" w:val="single"/>
        <w:bottom w:color="c0504d" w:space="0" w:sz="4" w:themeColor="accent2" w:val="single"/>
        <w:right w:color="c0504d" w:space="0" w:sz="4" w:themeColor="accent2" w:val="single"/>
        <w:insideH w:color="ffffff" w:space="0" w:sz="4" w:themeColor="background1" w:val="single"/>
        <w:insideV w:color="ffffff" w:space="0" w:sz="4" w:themeColor="background1" w:val="single"/>
      </w:tblBorders>
    </w:tblPr>
    <w:tcPr>
      <w:shd w:color="auto" w:fill="f8eded" w:themeFill="accent2"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772c2a"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772c2a" w:space="0" w:sz="4" w:themeColor="accent2" w:themeShade="000099" w:val="single"/>
          <w:insideV w:space="0" w:sz="0" w:val="nil"/>
        </w:tcBorders>
        <w:shd w:color="auto" w:fill="772c2a"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772c2a" w:themeFill="accent2" w:themeFillShade="000099" w:val="clear"/>
      </w:tcPr>
    </w:tblStylePr>
    <w:tblStylePr w:type="band1Vert">
      <w:tblPr/>
      <w:tcPr>
        <w:shd w:color="auto" w:fill="e5b8b7" w:themeFill="accent2" w:themeFillTint="000066" w:val="clear"/>
      </w:tcPr>
    </w:tblStylePr>
    <w:tblStylePr w:type="band1Horz">
      <w:tblPr/>
      <w:tcPr>
        <w:shd w:color="auto" w:fill="dfa7a6" w:themeFill="accent2" w:themeFillTint="00007F" w:val="clear"/>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color="8064a2" w:space="0" w:sz="24" w:themeColor="accent4" w:val="single"/>
        <w:left w:color="9bbb59" w:space="0" w:sz="4" w:themeColor="accent3" w:val="single"/>
        <w:bottom w:color="9bbb59" w:space="0" w:sz="4" w:themeColor="accent3" w:val="single"/>
        <w:right w:color="9bbb59" w:space="0" w:sz="4" w:themeColor="accent3" w:val="single"/>
        <w:insideH w:color="ffffff" w:space="0" w:sz="4" w:themeColor="background1" w:val="single"/>
        <w:insideV w:color="ffffff" w:space="0" w:sz="4" w:themeColor="background1" w:val="single"/>
      </w:tblBorders>
    </w:tblPr>
    <w:tcPr>
      <w:shd w:color="auto" w:fill="f5f8ee" w:themeFill="accent3" w:themeFillTint="000019" w:val="clear"/>
    </w:tcPr>
    <w:tblStylePr w:type="firstRow">
      <w:rPr>
        <w:b w:val="1"/>
        <w:bCs w:val="1"/>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e753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5e7530" w:space="0" w:sz="4" w:themeColor="accent3" w:themeShade="000099" w:val="single"/>
          <w:insideV w:space="0" w:sz="0" w:val="nil"/>
        </w:tcBorders>
        <w:shd w:color="auto" w:fill="5e753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e7530" w:themeFill="accent3" w:themeFillShade="000099" w:val="clear"/>
      </w:tcPr>
    </w:tblStylePr>
    <w:tblStylePr w:type="band1Vert">
      <w:tblPr/>
      <w:tcPr>
        <w:shd w:color="auto" w:fill="d6e3bc" w:themeFill="accent3" w:themeFillTint="000066" w:val="clear"/>
      </w:tcPr>
    </w:tblStylePr>
    <w:tblStylePr w:type="band1Horz">
      <w:tblPr/>
      <w:tcPr>
        <w:shd w:color="auto" w:fill="cdddac" w:themeFill="accent3" w:themeFillTint="00007F" w:val="clear"/>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color="9bbb59" w:space="0" w:sz="24" w:themeColor="accent3" w:val="single"/>
        <w:left w:color="8064a2" w:space="0" w:sz="4" w:themeColor="accent4" w:val="single"/>
        <w:bottom w:color="8064a2" w:space="0" w:sz="4" w:themeColor="accent4" w:val="single"/>
        <w:right w:color="8064a2" w:space="0" w:sz="4" w:themeColor="accent4" w:val="single"/>
        <w:insideH w:color="ffffff" w:space="0" w:sz="4" w:themeColor="background1" w:val="single"/>
        <w:insideV w:color="ffffff" w:space="0" w:sz="4" w:themeColor="background1" w:val="single"/>
      </w:tblBorders>
    </w:tblPr>
    <w:tcPr>
      <w:shd w:color="auto" w:fill="f2eff6" w:themeFill="accent4" w:themeFillTint="000019" w:val="clear"/>
    </w:tcPr>
    <w:tblStylePr w:type="firstRow">
      <w:rPr>
        <w:b w:val="1"/>
        <w:bCs w:val="1"/>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c3b62"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4c3b62" w:space="0" w:sz="4" w:themeColor="accent4" w:themeShade="000099" w:val="single"/>
          <w:insideV w:space="0" w:sz="0" w:val="nil"/>
        </w:tcBorders>
        <w:shd w:color="auto" w:fill="4c3b62"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c3b62" w:themeFill="accent4" w:themeFillShade="000099" w:val="clear"/>
      </w:tcPr>
    </w:tblStylePr>
    <w:tblStylePr w:type="band1Vert">
      <w:tblPr/>
      <w:tcPr>
        <w:shd w:color="auto" w:fill="ccc0d9" w:themeFill="accent4" w:themeFillTint="000066" w:val="clear"/>
      </w:tcPr>
    </w:tblStylePr>
    <w:tblStylePr w:type="band1Horz">
      <w:tblPr/>
      <w:tcPr>
        <w:shd w:color="auto" w:fill="bfb1d0" w:themeFill="accent4" w:themeFillTint="00007F" w:val="clear"/>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color="f79646" w:space="0" w:sz="24" w:themeColor="accent6" w:val="single"/>
        <w:left w:color="4bacc6" w:space="0" w:sz="4" w:themeColor="accent5" w:val="single"/>
        <w:bottom w:color="4bacc6" w:space="0" w:sz="4" w:themeColor="accent5" w:val="single"/>
        <w:right w:color="4bacc6" w:space="0" w:sz="4" w:themeColor="accent5" w:val="single"/>
        <w:insideH w:color="ffffff" w:space="0" w:sz="4" w:themeColor="background1" w:val="single"/>
        <w:insideV w:color="ffffff" w:space="0" w:sz="4" w:themeColor="background1" w:val="single"/>
      </w:tblBorders>
    </w:tblPr>
    <w:tcPr>
      <w:shd w:color="auto" w:fill="edf6f9" w:themeFill="accent5" w:themeFillTint="000019" w:val="clear"/>
    </w:tcPr>
    <w:tblStylePr w:type="firstRow">
      <w:rPr>
        <w:b w:val="1"/>
        <w:bCs w:val="1"/>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76a7c"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276a7c" w:space="0" w:sz="4" w:themeColor="accent5" w:themeShade="000099" w:val="single"/>
          <w:insideV w:space="0" w:sz="0" w:val="nil"/>
        </w:tcBorders>
        <w:shd w:color="auto" w:fill="276a7c"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76a7c" w:themeFill="accent5" w:themeFillShade="000099" w:val="clear"/>
      </w:tcPr>
    </w:tblStylePr>
    <w:tblStylePr w:type="band1Vert">
      <w:tblPr/>
      <w:tcPr>
        <w:shd w:color="auto" w:fill="b6dde8" w:themeFill="accent5" w:themeFillTint="000066" w:val="clear"/>
      </w:tcPr>
    </w:tblStylePr>
    <w:tblStylePr w:type="band1Horz">
      <w:tblPr/>
      <w:tcPr>
        <w:shd w:color="auto" w:fill="a5d5e2" w:themeFill="accent5" w:themeFillTint="00007F" w:val="clear"/>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color="4bacc6" w:space="0" w:sz="24" w:themeColor="accent5" w:val="single"/>
        <w:left w:color="f79646" w:space="0" w:sz="4" w:themeColor="accent6" w:val="single"/>
        <w:bottom w:color="f79646" w:space="0" w:sz="4" w:themeColor="accent6" w:val="single"/>
        <w:right w:color="f79646" w:space="0" w:sz="4" w:themeColor="accent6" w:val="single"/>
        <w:insideH w:color="ffffff" w:space="0" w:sz="4" w:themeColor="background1" w:val="single"/>
        <w:insideV w:color="ffffff" w:space="0" w:sz="4" w:themeColor="background1" w:val="single"/>
      </w:tblBorders>
    </w:tblPr>
    <w:tcPr>
      <w:shd w:color="auto" w:fill="fef4ec" w:themeFill="accent6" w:themeFillTint="000019" w:val="clear"/>
    </w:tcPr>
    <w:tblStylePr w:type="firstRow">
      <w:rPr>
        <w:b w:val="1"/>
        <w:bCs w:val="1"/>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b65608"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b65608" w:space="0" w:sz="4" w:themeColor="accent6" w:themeShade="000099" w:val="single"/>
          <w:insideV w:space="0" w:sz="0" w:val="nil"/>
        </w:tcBorders>
        <w:shd w:color="auto" w:fill="b65608"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b65608" w:themeFill="accent6" w:themeFillShade="000099" w:val="clear"/>
      </w:tcPr>
    </w:tblStylePr>
    <w:tblStylePr w:type="band1Vert">
      <w:tblPr/>
      <w:tcPr>
        <w:shd w:color="auto" w:fill="fbd4b4" w:themeFill="accent6" w:themeFillTint="000066" w:val="clear"/>
      </w:tcPr>
    </w:tblStylePr>
    <w:tblStylePr w:type="band1Horz">
      <w:tblPr/>
      <w:tcPr>
        <w:shd w:color="auto" w:fill="fbcaa2" w:themeFill="accent6" w:themeFillTint="00007F" w:val="clear"/>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color="auto" w:fill="edf2f8" w:themeFill="accen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3dfee" w:themeFill="accent1" w:themeFillTint="00003F" w:val="clear"/>
      </w:tcPr>
    </w:tblStylePr>
    <w:tblStylePr w:type="band1Horz">
      <w:tblPr/>
      <w:tcPr>
        <w:shd w:color="auto" w:fill="dbe5f1" w:themeFill="accent1" w:themeFillTint="000033" w:val="clear"/>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color="auto" w:fill="f8eded" w:themeFill="accent2"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fd3d2" w:themeFill="accent2" w:themeFillTint="00003F" w:val="clear"/>
      </w:tcPr>
    </w:tblStylePr>
    <w:tblStylePr w:type="band1Horz">
      <w:tblPr/>
      <w:tcPr>
        <w:shd w:color="auto" w:fill="f2dbdb" w:themeFill="accent2" w:themeFillTint="000033" w:val="clear"/>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color="auto" w:fill="f5f8ee" w:themeFill="accent3" w:themeFillTint="000019" w:val="clear"/>
    </w:tcPr>
    <w:tblStylePr w:type="firstRow">
      <w:rPr>
        <w:b w:val="1"/>
        <w:bCs w:val="1"/>
        <w:color w:val="ffffff" w:themeColor="background1"/>
      </w:rPr>
      <w:tblPr/>
      <w:tcPr>
        <w:tcBorders>
          <w:bottom w:color="ffffff" w:space="0" w:sz="12" w:themeColor="background1" w:val="single"/>
        </w:tcBorders>
        <w:shd w:color="auto" w:fill="664e82" w:themeFill="accent4" w:themeFillShade="0000CC" w:val="clear"/>
      </w:tcPr>
    </w:tblStylePr>
    <w:tblStylePr w:type="lastRow">
      <w:rPr>
        <w:b w:val="1"/>
        <w:bCs w:val="1"/>
        <w:color w:val="664e82"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6eed5" w:themeFill="accent3" w:themeFillTint="00003F" w:val="clear"/>
      </w:tcPr>
    </w:tblStylePr>
    <w:tblStylePr w:type="band1Horz">
      <w:tblPr/>
      <w:tcPr>
        <w:shd w:color="auto" w:fill="eaf1dd" w:themeFill="accent3" w:themeFillTint="000033" w:val="clear"/>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color="auto" w:fill="f2eff6" w:themeFill="accent4" w:themeFillTint="000019" w:val="clear"/>
    </w:tcPr>
    <w:tblStylePr w:type="firstRow">
      <w:rPr>
        <w:b w:val="1"/>
        <w:bCs w:val="1"/>
        <w:color w:val="ffffff" w:themeColor="background1"/>
      </w:rPr>
      <w:tblPr/>
      <w:tcPr>
        <w:tcBorders>
          <w:bottom w:color="ffffff" w:space="0" w:sz="12" w:themeColor="background1" w:val="single"/>
        </w:tcBorders>
        <w:shd w:color="auto" w:fill="7e9c40" w:themeFill="accent3" w:themeFillShade="0000CC" w:val="clear"/>
      </w:tcPr>
    </w:tblStylePr>
    <w:tblStylePr w:type="lastRow">
      <w:rPr>
        <w:b w:val="1"/>
        <w:bCs w:val="1"/>
        <w:color w:val="7e9c4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d8e8" w:themeFill="accent4" w:themeFillTint="00003F" w:val="clear"/>
      </w:tcPr>
    </w:tblStylePr>
    <w:tblStylePr w:type="band1Horz">
      <w:tblPr/>
      <w:tcPr>
        <w:shd w:color="auto" w:fill="e5dfec" w:themeFill="accent4" w:themeFillTint="000033" w:val="clear"/>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color="auto" w:fill="edf6f9" w:themeFill="accent5" w:themeFillTint="000019" w:val="clear"/>
    </w:tcPr>
    <w:tblStylePr w:type="firstRow">
      <w:rPr>
        <w:b w:val="1"/>
        <w:bCs w:val="1"/>
        <w:color w:val="ffffff" w:themeColor="background1"/>
      </w:rPr>
      <w:tblPr/>
      <w:tcPr>
        <w:tcBorders>
          <w:bottom w:color="ffffff" w:space="0" w:sz="12" w:themeColor="background1" w:val="single"/>
        </w:tcBorders>
        <w:shd w:color="auto" w:fill="f2730a" w:themeFill="accent6" w:themeFillShade="0000CC" w:val="clear"/>
      </w:tcPr>
    </w:tblStylePr>
    <w:tblStylePr w:type="lastRow">
      <w:rPr>
        <w:b w:val="1"/>
        <w:bCs w:val="1"/>
        <w:color w:val="f2730a"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2eaf1" w:themeFill="accent5" w:themeFillTint="00003F" w:val="clear"/>
      </w:tcPr>
    </w:tblStylePr>
    <w:tblStylePr w:type="band1Horz">
      <w:tblPr/>
      <w:tcPr>
        <w:shd w:color="auto" w:fill="daeef3" w:themeFill="accent5" w:themeFillTint="000033" w:val="clear"/>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color="auto" w:fill="fef4ec" w:themeFill="accent6" w:themeFillTint="000019" w:val="clear"/>
    </w:tcPr>
    <w:tblStylePr w:type="firstRow">
      <w:rPr>
        <w:b w:val="1"/>
        <w:bCs w:val="1"/>
        <w:color w:val="ffffff" w:themeColor="background1"/>
      </w:rPr>
      <w:tblPr/>
      <w:tcPr>
        <w:tcBorders>
          <w:bottom w:color="ffffff" w:space="0" w:sz="12" w:themeColor="background1" w:val="single"/>
        </w:tcBorders>
        <w:shd w:color="auto" w:fill="348da5" w:themeFill="accent5" w:themeFillShade="0000CC" w:val="clear"/>
      </w:tcPr>
    </w:tblStylePr>
    <w:tblStylePr w:type="lastRow">
      <w:rPr>
        <w:b w:val="1"/>
        <w:bCs w:val="1"/>
        <w:color w:val="348da5"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de4d0" w:themeFill="accent6" w:themeFillTint="00003F" w:val="clear"/>
      </w:tcPr>
    </w:tblStylePr>
    <w:tblStylePr w:type="band1Horz">
      <w:tblPr/>
      <w:tcPr>
        <w:shd w:color="auto" w:fill="fde9d9" w:themeFill="accent6" w:themeFillTint="000033" w:val="clear"/>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be5f1" w:themeFill="accent1" w:themeFillTint="000033" w:val="clear"/>
    </w:tcPr>
    <w:tblStylePr w:type="firstRow">
      <w:rPr>
        <w:b w:val="1"/>
        <w:bCs w:val="1"/>
      </w:rPr>
      <w:tblPr/>
      <w:tcPr>
        <w:shd w:color="auto" w:fill="b8cce4" w:themeFill="accent1" w:themeFillTint="000066" w:val="clear"/>
      </w:tcPr>
    </w:tblStylePr>
    <w:tblStylePr w:type="lastRow">
      <w:rPr>
        <w:b w:val="1"/>
        <w:bCs w:val="1"/>
        <w:color w:val="000000" w:themeColor="text1"/>
      </w:rPr>
      <w:tblPr/>
      <w:tcPr>
        <w:shd w:color="auto" w:fill="b8cce4" w:themeFill="accent1" w:themeFillTint="000066" w:val="clear"/>
      </w:tcPr>
    </w:tblStylePr>
    <w:tblStylePr w:type="firstCol">
      <w:rPr>
        <w:color w:val="ffffff" w:themeColor="background1"/>
      </w:rPr>
      <w:tblPr/>
      <w:tcPr>
        <w:shd w:color="auto" w:fill="365f91" w:themeFill="accent1" w:themeFillShade="0000BF" w:val="clear"/>
      </w:tcPr>
    </w:tblStylePr>
    <w:tblStylePr w:type="lastCol">
      <w:rPr>
        <w:color w:val="ffffff" w:themeColor="background1"/>
      </w:rPr>
      <w:tblPr/>
      <w:tcPr>
        <w:shd w:color="auto" w:fill="365f91" w:themeFill="accent1" w:themeFillShade="0000BF" w:val="clear"/>
      </w:tc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2dbdb" w:themeFill="accent2" w:themeFillTint="000033" w:val="clear"/>
    </w:tcPr>
    <w:tblStylePr w:type="firstRow">
      <w:rPr>
        <w:b w:val="1"/>
        <w:bCs w:val="1"/>
      </w:rPr>
      <w:tblPr/>
      <w:tcPr>
        <w:shd w:color="auto" w:fill="e5b8b7" w:themeFill="accent2" w:themeFillTint="000066" w:val="clear"/>
      </w:tcPr>
    </w:tblStylePr>
    <w:tblStylePr w:type="lastRow">
      <w:rPr>
        <w:b w:val="1"/>
        <w:bCs w:val="1"/>
        <w:color w:val="000000" w:themeColor="text1"/>
      </w:rPr>
      <w:tblPr/>
      <w:tcPr>
        <w:shd w:color="auto" w:fill="e5b8b7" w:themeFill="accent2" w:themeFillTint="000066" w:val="clear"/>
      </w:tcPr>
    </w:tblStylePr>
    <w:tblStylePr w:type="firstCol">
      <w:rPr>
        <w:color w:val="ffffff" w:themeColor="background1"/>
      </w:rPr>
      <w:tblPr/>
      <w:tcPr>
        <w:shd w:color="auto" w:fill="943634" w:themeFill="accent2" w:themeFillShade="0000BF" w:val="clear"/>
      </w:tcPr>
    </w:tblStylePr>
    <w:tblStylePr w:type="lastCol">
      <w:rPr>
        <w:color w:val="ffffff" w:themeColor="background1"/>
      </w:rPr>
      <w:tblPr/>
      <w:tcPr>
        <w:shd w:color="auto" w:fill="943634" w:themeFill="accent2" w:themeFillShade="0000BF" w:val="clear"/>
      </w:tc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af1dd" w:themeFill="accent3" w:themeFillTint="000033" w:val="clear"/>
    </w:tcPr>
    <w:tblStylePr w:type="firstRow">
      <w:rPr>
        <w:b w:val="1"/>
        <w:bCs w:val="1"/>
      </w:rPr>
      <w:tblPr/>
      <w:tcPr>
        <w:shd w:color="auto" w:fill="d6e3bc" w:themeFill="accent3" w:themeFillTint="000066" w:val="clear"/>
      </w:tcPr>
    </w:tblStylePr>
    <w:tblStylePr w:type="lastRow">
      <w:rPr>
        <w:b w:val="1"/>
        <w:bCs w:val="1"/>
        <w:color w:val="000000" w:themeColor="text1"/>
      </w:rPr>
      <w:tblPr/>
      <w:tcPr>
        <w:shd w:color="auto" w:fill="d6e3bc" w:themeFill="accent3" w:themeFillTint="000066" w:val="clear"/>
      </w:tcPr>
    </w:tblStylePr>
    <w:tblStylePr w:type="firstCol">
      <w:rPr>
        <w:color w:val="ffffff" w:themeColor="background1"/>
      </w:rPr>
      <w:tblPr/>
      <w:tcPr>
        <w:shd w:color="auto" w:fill="76923c" w:themeFill="accent3" w:themeFillShade="0000BF" w:val="clear"/>
      </w:tcPr>
    </w:tblStylePr>
    <w:tblStylePr w:type="lastCol">
      <w:rPr>
        <w:color w:val="ffffff" w:themeColor="background1"/>
      </w:rPr>
      <w:tblPr/>
      <w:tcPr>
        <w:shd w:color="auto" w:fill="76923c" w:themeFill="accent3" w:themeFillShade="0000BF" w:val="clear"/>
      </w:tc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5dfec" w:themeFill="accent4" w:themeFillTint="000033" w:val="clear"/>
    </w:tcPr>
    <w:tblStylePr w:type="firstRow">
      <w:rPr>
        <w:b w:val="1"/>
        <w:bCs w:val="1"/>
      </w:rPr>
      <w:tblPr/>
      <w:tcPr>
        <w:shd w:color="auto" w:fill="ccc0d9" w:themeFill="accent4" w:themeFillTint="000066" w:val="clear"/>
      </w:tcPr>
    </w:tblStylePr>
    <w:tblStylePr w:type="lastRow">
      <w:rPr>
        <w:b w:val="1"/>
        <w:bCs w:val="1"/>
        <w:color w:val="000000" w:themeColor="text1"/>
      </w:rPr>
      <w:tblPr/>
      <w:tcPr>
        <w:shd w:color="auto" w:fill="ccc0d9" w:themeFill="accent4" w:themeFillTint="000066" w:val="clear"/>
      </w:tcPr>
    </w:tblStylePr>
    <w:tblStylePr w:type="firstCol">
      <w:rPr>
        <w:color w:val="ffffff" w:themeColor="background1"/>
      </w:rPr>
      <w:tblPr/>
      <w:tcPr>
        <w:shd w:color="auto" w:fill="5f497a" w:themeFill="accent4" w:themeFillShade="0000BF" w:val="clear"/>
      </w:tcPr>
    </w:tblStylePr>
    <w:tblStylePr w:type="lastCol">
      <w:rPr>
        <w:color w:val="ffffff" w:themeColor="background1"/>
      </w:rPr>
      <w:tblPr/>
      <w:tcPr>
        <w:shd w:color="auto" w:fill="5f497a" w:themeFill="accent4" w:themeFillShade="0000BF" w:val="clear"/>
      </w:tc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aeef3" w:themeFill="accent5" w:themeFillTint="000033" w:val="clear"/>
    </w:tcPr>
    <w:tblStylePr w:type="firstRow">
      <w:rPr>
        <w:b w:val="1"/>
        <w:bCs w:val="1"/>
      </w:rPr>
      <w:tblPr/>
      <w:tcPr>
        <w:shd w:color="auto" w:fill="b6dde8" w:themeFill="accent5" w:themeFillTint="000066" w:val="clear"/>
      </w:tcPr>
    </w:tblStylePr>
    <w:tblStylePr w:type="lastRow">
      <w:rPr>
        <w:b w:val="1"/>
        <w:bCs w:val="1"/>
        <w:color w:val="000000" w:themeColor="text1"/>
      </w:rPr>
      <w:tblPr/>
      <w:tcPr>
        <w:shd w:color="auto" w:fill="b6dde8" w:themeFill="accent5" w:themeFillTint="000066" w:val="clear"/>
      </w:tcPr>
    </w:tblStylePr>
    <w:tblStylePr w:type="firstCol">
      <w:rPr>
        <w:color w:val="ffffff" w:themeColor="background1"/>
      </w:rPr>
      <w:tblPr/>
      <w:tcPr>
        <w:shd w:color="auto" w:fill="31849b" w:themeFill="accent5" w:themeFillShade="0000BF" w:val="clear"/>
      </w:tcPr>
    </w:tblStylePr>
    <w:tblStylePr w:type="lastCol">
      <w:rPr>
        <w:color w:val="ffffff" w:themeColor="background1"/>
      </w:rPr>
      <w:tblPr/>
      <w:tcPr>
        <w:shd w:color="auto" w:fill="31849b" w:themeFill="accent5" w:themeFillShade="0000BF" w:val="clear"/>
      </w:tc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de9d9" w:themeFill="accent6" w:themeFillTint="000033" w:val="clear"/>
    </w:tcPr>
    <w:tblStylePr w:type="firstRow">
      <w:rPr>
        <w:b w:val="1"/>
        <w:bCs w:val="1"/>
      </w:rPr>
      <w:tblPr/>
      <w:tcPr>
        <w:shd w:color="auto" w:fill="fbd4b4" w:themeFill="accent6" w:themeFillTint="000066" w:val="clear"/>
      </w:tcPr>
    </w:tblStylePr>
    <w:tblStylePr w:type="lastRow">
      <w:rPr>
        <w:b w:val="1"/>
        <w:bCs w:val="1"/>
        <w:color w:val="000000" w:themeColor="text1"/>
      </w:rPr>
      <w:tblPr/>
      <w:tcPr>
        <w:shd w:color="auto" w:fill="fbd4b4" w:themeFill="accent6" w:themeFillTint="000066" w:val="clear"/>
      </w:tcPr>
    </w:tblStylePr>
    <w:tblStylePr w:type="firstCol">
      <w:rPr>
        <w:color w:val="ffffff" w:themeColor="background1"/>
      </w:rPr>
      <w:tblPr/>
      <w:tcPr>
        <w:shd w:color="auto" w:fill="e36c0a" w:themeFill="accent6" w:themeFillShade="0000BF" w:val="clear"/>
      </w:tcPr>
    </w:tblStylePr>
    <w:tblStylePr w:type="lastCol">
      <w:rPr>
        <w:color w:val="ffffff" w:themeColor="background1"/>
      </w:rPr>
      <w:tblPr/>
      <w:tcPr>
        <w:shd w:color="auto" w:fill="e36c0a" w:themeFill="accent6" w:themeFillShade="0000BF" w:val="clear"/>
      </w:tc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paragraph" w:styleId="Subtitle">
    <w:name w:val="Subtitle"/>
    <w:basedOn w:val="Normal"/>
    <w:next w:val="Normal"/>
    <w:pPr/>
    <w:rPr>
      <w:color w:val="5a5a5a"/>
    </w:rPr>
  </w:style>
  <w:style w:type="table" w:styleId="Table1">
    <w:basedOn w:val="TableNormal"/>
    <w:pPr>
      <w:spacing w:after="0" w:line="240" w:lineRule="auto"/>
    </w:pPr>
    <w:rPr>
      <w:rFonts w:ascii="Calibri" w:cs="Calibri" w:eastAsia="Calibri" w:hAnsi="Calibri"/>
      <w:color w:val="000000"/>
    </w:rPr>
    <w:tblPr>
      <w:tblStyleRowBandSize w:val="1"/>
      <w:tblStyleColBandSize w:val="1"/>
      <w:tblCellMar>
        <w:top w:w="0.0" w:type="dxa"/>
        <w:left w:w="115.0" w:type="dxa"/>
        <w:bottom w:w="0.0" w:type="dxa"/>
        <w:right w:w="115.0" w:type="dxa"/>
      </w:tblCellMar>
    </w:tblPr>
    <w:tcPr>
      <w:shd w:fill="fdeada"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p/BtWQ5Zm35j89Nz/xDI6imMZQ==">CgMxLjA4AHIhMXpZbl9tV08zb29KcUlDMFVNaFo5YTgyemNoQ2JUM2pM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2023-09-27T14:42:00Z</dcterms:created>
  <dc:creator>python-docx</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df0c14a3eb210515395a9b6e6adf5eb281cce1a7dcdb80cefc310b0f81359bec</vt:lpwstr>
  </property>
</Properties>
</file>